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3652 2001-1550 vom 25. August 1999</w:t>
      </w:r>
    </w:p>
    <w:p>
      <w:r>
        <w:t>Bundesverwaltung, 1999-08-25, DE</w:t>
      </w:r>
    </w:p>
    <w:p>
      <w:r>
        <w:rPr>
          <w:b/>
        </w:rPr>
        <w:t xml:space="preserve">Quelle: </w:t>
      </w:r>
      <w:r>
        <w:t>https://mcp.opencaselaw.ch/entscheid/ch_vb_3652_2001-1550</w:t>
      </w:r>
    </w:p>
    <w:p>
      <w:r>
        <w:t>FR: CH_VB 3652 2001-1550 du 25 août 1999</w:t>
      </w:r>
    </w:p>
    <w:p>
      <w:r>
        <w:t>IT: CH_VB 3652 2001-1550 del 25 agosto 1999</w:t>
      </w:r>
    </w:p>
    <w:p>
      <w:pPr>
        <w:pStyle w:val="Heading2"/>
      </w:pPr>
      <w:r>
        <w:t>Volltext</w:t>
      </w:r>
    </w:p>
    <w:p>
      <w:r>
        <w:t>3652 2001-1550 Demande d’approbation concernant une autorisation de mise dans le commerce de maïs génétiquement modifié (Maïs 1507) comme denrées alimentaires et aliments pour animaux (Aspect «Effets sur l’environnement») Requérant: Pioneer Hi-Bred (Switzerland) SA, Centro Galleria 3, Via Canto- nale, CH 6928 Manno; DowAgroSciences Switzerland SA, See- strasse 122, CH 8810 Horgen. Dossier: C01003; Mise dans le commerce de maïs génétiquement modifié (Maïs 1507). Modification génétique: – Gène cry1F codant pour la protéine Bt conférant la résistance aux insectes – Gène pat conférant la résistance à l’herbicide glufosinate- ammonium Objectif de la mise dans le commerce: Importation pour utilisation comme denrées alimentaires ou comme aliments pour animaux. Utilisateurs: Industrie alimentaire et éleveurs. Procédure: Bases légales: Ordonnance du 25 août 1999 sur la dissémination dans l’environ- nement (ODE) en relation avec l’ordonnance du 1er mars 1995 sur les denrées alimentaires (ODAI) et l’ordonnance du 26 mai 1999 sur les aliments pour animaux. Autorité délivrant l’autorisation: Office fédéral de la santé publique (OFSP), 3003 Berne et Office fédéral de l’agriculture, 3003 Berne. L’Office fédéral de l’environ- nement, des forêts et du paysage (OFEFP), 3003 Berne, est compé- tent pour l’approbation de l’autorisation (aspect «Effets sur l’environnement»). Consultation du dossier: Durant les heures de bureau usuelles, les personnes intéressées peu- vent consulter le dossier jusqu’au 16 août 2001 auprès de l’OFEFP, division Substances, sol, biotechnologie, Worblentalstrasse 68, 3063 Ittigen (prière de s’annoncer auparavant au numéro de téléphone 031 322 93 49). Un résumé des documents est en outre disponible sur le site Internet de l’OFEFP à l’adresse: http://www.buwal.ch/stobobio/biotechnologie/registre_com/f/index.htm 14 août 2001 Office fédéral de l’environnement, des forêts et du paysage</w:t>
      </w:r>
    </w:p>
    <w:p>
      <w:r>
        <w:t>Schweizerisches Bundesarchiv, Digitale Amtsdruckschriften Archives fédérales suisses, Publications officielles numérisées Archivio federale svizzero, Pubblicazioni ufficiali digitali Demande d'approbation concernant une autorisation de mise dans le commerce maïs génétiquement modifié (Maïs 1507) comme denrées alimentaires et aliments pour animaux (Aspect « Effets sur l'environnement ») In Bundesblatt Dans Feuille fédérale In Foglio federale Jahr 2001 Année Anno Band 1 Volume Volume Heft 32 Cahier Numero Geschäftsnummer --- Numéro d'affaire Numero dell'oggetto Datum 14.08.2001 Date Data Seite 3652-3652 Page Pagina Ref. No 10 125 566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