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364 2001-2779 vom 15. Januar 2002</w:t>
      </w:r>
    </w:p>
    <w:p>
      <w:r>
        <w:t>Bundesverwaltung, 2002-01-15, DE</w:t>
      </w:r>
    </w:p>
    <w:p>
      <w:r>
        <w:rPr>
          <w:b/>
        </w:rPr>
        <w:t xml:space="preserve">Quelle: </w:t>
      </w:r>
      <w:r>
        <w:t>https://mcp.opencaselaw.ch/entscheid/ch_vb_364_2001-2779</w:t>
      </w:r>
    </w:p>
    <w:p>
      <w:r>
        <w:t>FR: CH_VB 364 2001-2779 du 15 janvier 2002</w:t>
      </w:r>
    </w:p>
    <w:p>
      <w:r>
        <w:t>IT: CH_VB 364 2001-2779 del 15 gennaio 2002</w:t>
      </w:r>
    </w:p>
    <w:p>
      <w:pPr>
        <w:pStyle w:val="Heading2"/>
      </w:pPr>
      <w:r>
        <w:t>Volltext</w:t>
      </w:r>
    </w:p>
    <w:p>
      <w:r>
        <w:t>364 2001-2779 Exécution de la loi fédérale du 15 décembre 1961 concernant la protection des noms et emblèmes de l’Organisation des Nations Unies et d’autres organisations intergouvernementales A partir du 15 janvier 2002, le nom, le sigle (abréviation) et l’emblème du «Bureau international des poids et mesures», qui figurent ci-après, sont protégés conformément à la loi susmentionnée (RS 232.23): a. le nom: en français: Bureau international des poids et mesures en anglais: b. le sigle: (abréviation) en français: BIPM en anglais: c. l’emblème:</w:t>
      </w:r>
    </w:p>
    <w:p>
      <w:r>
        <w:t>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(BIPM) In Bundesblatt Dans Feuille fédérale In Foglio federale Jahr 2002 Année Anno Band 1 Volume Volume Heft 02 Cahier Numero Geschäftsnummer --- Numéro d'affaire Numero dell'oggetto Datum 15.01.2002 Date Data Seite 364-364 Page Pagina Ref. No 10 125 934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