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352 2005-0045 vom 14. Dezember 2004</w:t>
      </w:r>
    </w:p>
    <w:p>
      <w:r>
        <w:t>Bundesverwaltung, 2004-12-14, DE</w:t>
      </w:r>
    </w:p>
    <w:p>
      <w:r>
        <w:rPr>
          <w:b/>
        </w:rPr>
        <w:t xml:space="preserve">Quelle: </w:t>
      </w:r>
      <w:r>
        <w:t>https://mcp.opencaselaw.ch/entscheid/ch_vb_352_2005-0045_</w:t>
      </w:r>
    </w:p>
    <w:p>
      <w:r>
        <w:t>FR: CH_VB 352 2005-0045 du 14 décembre 2004</w:t>
      </w:r>
    </w:p>
    <w:p>
      <w:r>
        <w:t>IT: CH_VB 352 2005-0045 del 14 dicembre 2004</w:t>
      </w:r>
    </w:p>
    <w:p>
      <w:pPr>
        <w:pStyle w:val="Heading2"/>
      </w:pPr>
      <w:r>
        <w:t>Volltext</w:t>
      </w:r>
    </w:p>
    <w:p>
      <w:r>
        <w:t>352 2005-0045 Participation aux excédents d’assurance privée (art. 36, let. c, de la loi fédérale sur la procédure administrative; RS 172.021) L’Office fédéral des assurances privées a approuvé les décisions suivants: Décision du Tarif soumis par 14 décembre 2004 Forces Vives, Compagnie d’Assurance sur la Vie, Lausanne 20 décembre 2004 La Suisse, Société d’Assurances sur la Vie, Lausanne 23 décembre 2004 La Vaudoise Vie, Compagnie d’Assurances, Lausanne 3 janvier 2005 Basler Lebensversicherungs-Gesellschaft, Basel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18 janvier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02 Cahier Numero Geschäftsnummer 72.021 Numéro d'affaire Numero dell'oggetto Datum 18.01.2005 Date Data Seite 352-352 Page Pagina Ref. No 10 138 305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