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3450 2000-1289 vom 17. Dezember 1984</w:t>
      </w:r>
    </w:p>
    <w:p>
      <w:r>
        <w:t>Bundesverwaltung, 1984-12-17, DE</w:t>
      </w:r>
    </w:p>
    <w:p>
      <w:r>
        <w:rPr>
          <w:b/>
        </w:rPr>
        <w:t xml:space="preserve">Quelle: </w:t>
      </w:r>
      <w:r>
        <w:t>https://mcp.opencaselaw.ch/entscheid/ch_vb_3450_2000-1289</w:t>
      </w:r>
    </w:p>
    <w:p>
      <w:r>
        <w:t>FR: CH_VB 3450 2000-1289 du 17 décembre 1984</w:t>
      </w:r>
    </w:p>
    <w:p>
      <w:r>
        <w:t>IT: CH_VB 3450 2000-1289 del 17 dicembre 1984</w:t>
      </w:r>
    </w:p>
    <w:p>
      <w:pPr>
        <w:pStyle w:val="Heading2"/>
      </w:pPr>
      <w:r>
        <w:t>Volltext</w:t>
      </w:r>
    </w:p>
    <w:p>
      <w:r>
        <w:t>3450 2000-1289 Admission à la vérification des appareils mesureurs pour l'énergie et la puissance électriques du 4 juillet 2000 En vertu de l'article 17 de la loi fédérale du 9 juin 1977 sur la métrologie et confor- mément à l'article 10 de l'ordonnance du 17 décembre 1984 sur la qualification des instruments de mesure (ordonnance sur les vérifications), nous avons admis à la vé- rification le modèle suivant. Les personnes affectées par cette approbation ordinaire peuvent faire opposition par écrit auprès de l'Office fédéral de métrologie, 3003 Bern-Wabern, dans les 30 jours qui suivent cette notification. Fabricant: Kamstrup A/S, DK-8660 Skanderborg Requérant: Kamstrup A/S, DK-8660 Skanderborg Compteur statique d'énergie active pour montage direct. 1re adjonction Type: Kamstrup 685-182-XX-XX 4 juillet 2000 Office fédéral de métrologie: Le directeur, Schwitz 464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26 Cahier Numero Geschäftsnummer --- Numéro d'affaire Numero dell'oggetto Datum 04.07.2000 Date Data Seite 3450-3450 Page Pagina Ref. No 10 124 680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