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3260 2001-1423 vom 7. Mai 2001</w:t>
      </w:r>
    </w:p>
    <w:p>
      <w:r>
        <w:t>Bundesverwaltung, 2001-05-07, DE</w:t>
      </w:r>
    </w:p>
    <w:p>
      <w:r>
        <w:rPr>
          <w:b/>
        </w:rPr>
        <w:t xml:space="preserve">Quelle: </w:t>
      </w:r>
      <w:r>
        <w:t>https://mcp.opencaselaw.ch/entscheid/ch_vb_3260_2001-1423</w:t>
      </w:r>
    </w:p>
    <w:p>
      <w:r>
        <w:t>FR: CH_VB 3260 2001-1423 du 7 mai 2001</w:t>
      </w:r>
    </w:p>
    <w:p>
      <w:r>
        <w:t>IT: CH_VB 3260 2001-1423 del 7 maggio 2001</w:t>
      </w:r>
    </w:p>
    <w:p>
      <w:pPr>
        <w:pStyle w:val="Heading2"/>
      </w:pPr>
      <w:r>
        <w:t>Erwägungen</w:t>
      </w:r>
    </w:p>
    <w:p>
      <w:r>
        <w:rPr>
          <w:b/>
        </w:rPr>
        <w:t>E. 2</w:t>
      </w:r>
    </w:p>
    <w:p>
      <w:r>
        <w:t>ho</w:t>
      </w:r>
    </w:p>
    <w:p>
      <w:r>
        <w:rPr>
          <w:b/>
        </w:rPr>
        <w:t>E. 7</w:t>
      </w:r>
    </w:p>
    <w:p>
      <w:r>
        <w:t>mai 2001 au 11 mai 2002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 Permis concernant la durée du travail octroyés Travail de nuit Motifs: Horaire d’exploitation indispensable pour des raisons techniques ou écono- miques (art. 17, al. 2, LTr) – Jean Bärtschi SA,.2746 Crémines atelier de décolletage 2 ho 21 mai 2001 au 25 mai 2002 Travail continu Motifs: Horaire d’exploitation indispensable pour des raisons techniques ou écono- miques (art. 24, al. 2, LTr) – Lamineries Matthey SA, 2520 La Neuveville laminierie, fours à recuire 49 ho 13 mai 2001 au 15 mai 2004 (modification) (ho = hommes, f = femmes, j = jeunes gens)</w:t>
      </w:r>
    </w:p>
    <w:p>
      <w:r>
        <w:t>3261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24 juillet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29 Cahier Numero Geschäftsnummer --- Numéro d'affaire Numero dell'oggetto Datum 24.07.2001 Date Data Seite 3260-3261 Page Pagina Ref. No</w:t>
      </w:r>
    </w:p>
    <w:p>
      <w:r>
        <w:rPr>
          <w:b/>
        </w:rPr>
        <w:t>E. 10</w:t>
      </w:r>
    </w:p>
    <w:p>
      <w:r>
        <w:t>125 536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