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3258 2007-1145 vom 22. Mai 2007</w:t>
      </w:r>
    </w:p>
    <w:p>
      <w:r>
        <w:t>Bundesverwaltung, 2007-05-22, DE</w:t>
      </w:r>
    </w:p>
    <w:p>
      <w:r>
        <w:rPr>
          <w:b/>
        </w:rPr>
        <w:t xml:space="preserve">Quelle: </w:t>
      </w:r>
      <w:r>
        <w:t>https://mcp.opencaselaw.ch/entscheid/ch_vb_3258_2007-1145_</w:t>
      </w:r>
    </w:p>
    <w:p>
      <w:r>
        <w:t>FR: CH_VB 3258 2007-1145 du 22 mai 2007</w:t>
      </w:r>
    </w:p>
    <w:p>
      <w:r>
        <w:t>IT: CH_VB 3258 2007-1145 del 22 maggio 2007</w:t>
      </w:r>
    </w:p>
    <w:p>
      <w:pPr>
        <w:pStyle w:val="Heading2"/>
      </w:pPr>
      <w:r>
        <w:t>Volltext</w:t>
      </w:r>
    </w:p>
    <w:p>
      <w:r>
        <w:t>3258 2007-1145 Allocation de subsides fédéraux pour des projets forestiers Décisions de la Division Forêts – Commune de Corbeyrier VD, Ouvrage et installations de protection, Glis- sement du Molard No de projet 431.1-VD-3056/0001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22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21 Cahier Numero Geschäftsnummer --- Numéro d'affaire Numero dell'oggetto Datum 22.05.2007 Date Data Seite 3258-3258 Page Pagina Ref. No 10 140 601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