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3258 2001-1211 vom 17. Dezember 1984</w:t>
      </w:r>
    </w:p>
    <w:p>
      <w:r>
        <w:t>Bundesverwaltung, 1984-12-17, DE</w:t>
      </w:r>
    </w:p>
    <w:p>
      <w:r>
        <w:rPr>
          <w:b/>
        </w:rPr>
        <w:t xml:space="preserve">Quelle: </w:t>
      </w:r>
      <w:r>
        <w:t>https://mcp.opencaselaw.ch/entscheid/ch_vb_3258_2001-1211</w:t>
      </w:r>
    </w:p>
    <w:p>
      <w:r>
        <w:t>FR: CH_VB 3258 2001-1211 du 17 décembre 1984</w:t>
      </w:r>
    </w:p>
    <w:p>
      <w:r>
        <w:t>IT: CH_VB 3258 2001-1211 del 17 dicembre 1984</w:t>
      </w:r>
    </w:p>
    <w:p>
      <w:pPr>
        <w:pStyle w:val="Heading2"/>
      </w:pPr>
      <w:r>
        <w:t>Volltext</w:t>
      </w:r>
    </w:p>
    <w:p>
      <w:r>
        <w:t>3258 2001-1211 Admission à la vérification d’instruments de mesure de quantités de gaz du 24 juillet 2001 En vertu de l’art. 17 de la loi fédérale du 9 juin 1977 sur la métrologie et confor- mément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et d’accréditation, 3003 Bern-Wabern, dans les 30 jours qui suivent cette notification. Fabricant: Schlumberger Industries, Reims Cedex (F) Schlumberger Rombach GmbH, 78185 Karlsruhe (D) Schlumberger Industries, 80144 Napoli (I) Meterfabriek Schlumberger B. V., Dordrecht (NL) Schlumberger Ind., 08107 Montornes del Valles, Barcelona (E) Reguladora S. A., 4761 V. N. De Falmlicao Cedex (P) Noovo Pignone, 50127 Firenze (I) Marconi Automazione S. p. A., 20052 Monza (I) Requérant: Schlumberger Industries SA, Genf (CH) Compteur de gaz à parois déformables à raccord unique ou à deux raccords Type: Gallus 2000 Désignation: G1.6; G2.5; G4 2e adjonction 24 juillet 2001 Office fédéral de métrologie et d’accréditation: Le directeur, Wolfgang Schwitz 60 G8</w:t>
      </w:r>
    </w:p>
    <w:p>
      <w:r>
        <w:t>Schweizerisches Bundesarchiv, Digitale Amtsdruckschriften Archives fédérales suisses, Publications officielles numérisées Archivio federale svizzero, Pubblicazioni ufficiali digitali Admission à la vérification d'instruments de mesure de quantités de gaz In Bundesblatt Dans Feuille fédérale In Foglio federale Jahr 2001 Année Anno Band 1 Volume Volume Heft 29 Cahier Numero Geschäftsnummer --- Numéro d'affaire Numero dell'oggetto Datum 24.07.2001 Date Data Seite 3258-3258 Page Pagina Ref. No 10 125 534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