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3222 2007-1054 vom 18. Mai 2005</w:t>
      </w:r>
    </w:p>
    <w:p>
      <w:r>
        <w:t>Bundesverwaltung, 2005-05-18, DE</w:t>
      </w:r>
    </w:p>
    <w:p>
      <w:r>
        <w:rPr>
          <w:b/>
        </w:rPr>
        <w:t xml:space="preserve">Quelle: </w:t>
      </w:r>
      <w:r>
        <w:t>https://mcp.opencaselaw.ch/entscheid/ch_vb_3222_2007-1054_</w:t>
      </w:r>
    </w:p>
    <w:p>
      <w:r>
        <w:t>FR: CH_VB 3222 2007-1054 du 18 mai 2005</w:t>
      </w:r>
    </w:p>
    <w:p>
      <w:r>
        <w:t>IT: CH_VB 3222 2007-1054 del 18 maggio 2005</w:t>
      </w:r>
    </w:p>
    <w:p>
      <w:pPr>
        <w:pStyle w:val="Heading2"/>
      </w:pPr>
      <w:r>
        <w:t>Volltext</w:t>
      </w:r>
    </w:p>
    <w:p>
      <w:r>
        <w:t>3222 2007-1054 Décision de portée générale sur la radiation d’un produit phytosanitaire de la liste des produits phytosanitaires non soumis à autorisation du 1er mai 2007</w:t>
      </w:r>
    </w:p>
    <w:p>
      <w:r>
        <w:t>L’Office fédéral de l’agriculture, vu l’art. 34 de l’ordonnance du 18 mai 2005 sur la mise en circulation des produits phytosanitaires1, après avoir examiné si les exigences visées à l’article étaient remplies, décide: Les produits phytosanitaires mentionnés ci-dessous, homologués à l’étranger, sont radiés de la liste des produits phytosanitaires non soumis à autorisation: Aliette Numéro d’homologation suisse: A-2160 Pays d’origine: Autriche Numéro d’homologation étranger: 2139 Distributeur: Bayer Austria GmbH Geschäftsbereich für Pflanzenschutz, A-1164 Wien Antilimaces racan Numéro d’homologation suisse: F-2221 Pays d’origine: France Numéro d’homologation étranger: 9800097 Distributeur: Compagnie Générale des Biocides, F-89500 Dixmont Bouillie MOP 20 Numéro d’homologation suisse: F-2116 Pays d’origine: France Numéro d’homologation étranger: 83 00286 Distributeur: CALLIOPE S.A., F-64150 Noguères Buxol G Numéro d’homologation suisse: F-2358 Pays d’origine: France Numéro d’homologation étranger: 7400101 Distributeur: Cimelak, F-69210 Lentilly Calliman PM Numéro d’homologation suisse: F-2384 Pays d’origine: France Numéro d’homologation étranger: 9300056 Distributeur: Cerexagri Inc., F-78370 Plaisir Cerone 480 Numéro d’homologation suisse: D-3840 Pays d’origine: Allemagne Numéro d’homologation étranger: 4007-00 Distributeur: Bayer CropScience Deutschland GmbH, D-40764 Langenfeld</w:t>
      </w:r>
    </w:p>
    <w:p>
      <w:r>
        <w:t>1 RS 916.161</w:t>
      </w:r>
    </w:p>
    <w:p>
      <w:r>
        <w:t>3223 Compo soufre Numéro d’homologation suisse: F-2042 Pays d’origine: France Numéro d’homologation étranger: 93 00135 Distributeur: Compo Horticulture et Jardin, F-92593 Levallois-Perret Cédex Cupro bleu PM Numéro d’homologation suisse: F-1625 Pays d’origine: France Numéro d’homologation étranger: 92 00254 Distributeur: J.S.B. (JOHN ET STEPHEN B.), F-75008 PARIS Cuprocure 50 Numéro d’homologation suisse: F-1627 Pays d’origine: France Numéro d’homologation étranger: 84 00463 Distributeur: Proval, F-75012 Paris Daconil 75 WG Numéro d’homologation suisse: F-2179 Pays d’origine: France Numéro d’homologation étranger: 92 00452 Distributeur: Sopra, F-78148 Vélizy-Villacoublay Cédex Delta-Fert Numéro d’homologation suisse: A-2191 Pays d’origine: Autriche Numéro d’homologation étranger: 2111/4 Distributeur: Fertimport, A-1100 Wien Diquat-Fert Numéro d’homologation suisse: A-2315 Pays d’origine: Autriche Numéro d’homologation étranger: 1761/3 Distributeur: Fertimport, A-1100 Wien Dithane DG Numéro d’homologation suisse: F-2111 Pays d’origine: France Numéro d’homologation étranger: 85 00075 Distributeur: Dow Agrosciences S.A.S, F-6254 Mugins Cedex Dithane M-45 Numéro d’homologation suisse: A-2096 Pays d’origine: Autriche Numéro d’homologation étranger: 1042-1 Distributeur: Fertimport, A-1100 Wien Dithane M-45 Numéro d’homologation suisse: A-1510 Pays d’origine: Autriche Numéro d’homologation étranger: 1042-0 Distributeur: DOW Agrosciences GmbH, D-81677 München Estampe Numéro d’homologation suisse: F-2169 Pays d’origine: France Numéro d’homologation étranger: 95 00374 Distributeur: Vischim S.R.L., I-20031 Cesano Maderno (Milano)</w:t>
      </w:r>
    </w:p>
    <w:p>
      <w:r>
        <w:t>3224 Fa-Sol Numéro d’homologation suisse: F-2369 Pays d’origine: France Numéro d’homologation étranger: 2040346 Distributeur: Crompton Registrations Ltd., GB- Slough, Berkshire Fonginil super Numéro d’homologation suisse: F-2707 Pays d’origine: France Numéro d’homologation étranger: 96 00110 Distributeur: Bayer Crop Science France, F-69337 LYON Cédex 09 Fongisoufre Numéro d’homologation suisse: F-2025 Pays d’origine: France Numéro d’homologation étranger: 92 00181 Distributeur: SCAC-FISONS S.A., F-37705 Saint-Pierre-des Corps Cédex Gabi Schneckenkorn Numéro d’homologation suisse: D-2283 Pays d’origine: Allemagne Numéro d’homologation étranger: 4268-60 Distributeur: CELAFLOR GmbH, D-55218 Ingelheim Goltix GTI Numéro d’homologation suisse: F-2159 Pays d’origine: France Numéro d’homologation étranger: 95 00428 Distributeur: Bayer Crop Science France, F-69337 LYON Cédex 09 Gypsy Numéro d’homologation suisse: F-2124 Pays d’origine: France Numéro d’homologation étranger: 95 00211 Distributeur: CALLIOPE S.A., F-64150 Noguères IP Flo Numéro d’homologation suisse: F-1714 Pays d’origine: France Numéro d’homologation étranger: 81 00287 Distributeur: Bayer Crop Science France, F-69337 LYON Cédex 09 Ipflo Numéro d’homologation suisse: A-2269 Pays d’origine: Autriche Numéro d’homologation étranger: 2362-4 Distributeur: TBH Agrochemie GmbH, A-8412 Allerheiligen Ipu-Fert Numéro d’homologation suisse: A-2272 Pays d’origine: Autriche Numéro d’homologation étranger: 2362-5 Distributeur: Fertimport, A-1100 Wien Iso-Stef GT Numéro d’homologation suisse: F-1718 Pays d’origine: France Numéro d’homologation étranger: 96 00267 Distributeur: CALLIOPE S.A., F-64150 Noguères</w:t>
      </w:r>
    </w:p>
    <w:p>
      <w:r>
        <w:t>3225 Ivory Numéro d’homologation suisse: F-2080 Pays d’origine: France Numéro d’homologation étranger: 97 00581 Distributeur: CALLIOPE S.A., F-64150 Noguères Karmin Numéro d’homologation suisse: F-3872 Pays d’origine: France Numéro d’homologation étranger: 9500585 Distributeur: Bayer Crop Science France, F-69337 LYON Cédex 09 Kumulus WG Numéro d’homologation suisse: A-2017 Pays d’origine: Autriche Numéro d’homologation étranger: 396-3 Distributeur: Fertimport, A-1100 Wien MAC Fosethyl 80 WP Numéro d’homologation suisse: A-2211 Pays d’origine: Autriche Numéro d’homologation étranger: 2139 Distributeur: MAC GmbH., D-88138 Sigmarszell MAC-Deltamethrin Numéro d’homologation suisse: A-2194 Pays d’origine: Autriche Numéro d’homologation étranger: 2111/2 Distributeur: MAC GmbH., D-88138 Sigmarszell MAC-Diquat Numéro d’homologation suisse: A-2318 Pays d’origine: Autriche Numéro d’homologation étranger: 1761/1 Distributeur: MAC GmbH., D-88138 Sigmarszell MAC-IP 500 Numéro d’homologation suisse: A-3511 Pays d’origine: Autriche Numéro d’homologation étranger: 2362-3 Distributeur: MAC GmbH., D-88138 Sigmarszell MAC-Iprodione 50 % Numéro d’homologation suisse: A-3506 Pays d’origine: Autriche Numéro d’homologation étranger: 2055/4 Distributeur: MAC GmbH., D-88138 Sigmarszell MAC-Mancozeb 80% WP Numéro d’homologation suisse: A-2266 Pays d’origine: Autriche Numéro d’homologation étranger: 1042-2 Distributeur: MAC GmbH., D-88138 Sigmarszell Magec PM Numéro d’homologation suisse: F-2387 Pays d’origine: France Numéro d’homologation étranger: 8100093 Distributeur: SIPCAM-PHYTEUROP, F-92531 Levallois-Perret Cédex</w:t>
      </w:r>
    </w:p>
    <w:p>
      <w:r>
        <w:t>3226 Manex Numéro d’homologation suisse: F-2389 Pays d’origine: France Numéro d’homologation étranger: 7400501 Distributeur: DU PONT DE NEMOURS (FRANCE) S.A., F-75334 Paris Cedex 07 Manzate 200 Numéro d’homologation suisse: F-2082 Pays d’origine: France Numéro d’homologation étranger: 82 00167 Distributeur: Griffin LLC, F-69337 LYON Cédex 09 Matrigon Numéro d’homologation suisse: A-3120 Pays d’origine: Autriche Numéro d’homologation étranger: 2321/5 Distributeur: Glatz-Mauthner, A-1010 Wien Miltoxan Numéro d’homologation suisse: A-1511 Pays d’origine: Autriche Numéro d’homologation étranger: 1708 Distributeur: RWA Raiffeisen Ware Austria AG, A-1100 Wien Mimic Numéro d’homologation suisse: A-3112 Pays d’origine: Autriche Numéro d’homologation étranger: 2620/1 Distributeur: Opst Partner Steiermark GmbH, A-8200 Gleisdorf Netzschwefel Schacht Numéro d’homologation suisse: D-2037 Pays d’origine: Allemagne Numéro d’homologation étranger: 0006-64 Distributeur: F.Schacht GmbH &amp; Co. KG, D-38038 Braunschweig Oidiase WP Numéro d’homologation suisse: F-2328 Pays d’origine: France Numéro d’homologation étranger: 9300392 Distributeur: Cerexagri Inc., F-78370 Plaisir Organil Pro Numéro d’homologation suisse: F-2390 Pays d’origine: France Numéro d’homologation étranger: 9500593 Distributeur: Aventis Cropsciences France, F-69337 LYON Cédex 09 Pearl Numéro d’homologation suisse: F-2187 Pays d’origine: France Numéro d’homologation étranger: 93 00246 Distributeur: Bayer Crop Science France, F-69337 LYON Cédex 09 Penn’s Numéro d’homologation suisse: F-2330 Pays d’origine: France Numéro d’homologation étranger: 9200417 Distributeur: Cerexagri Inc., F-78370 Plaisir</w:t>
      </w:r>
    </w:p>
    <w:p>
      <w:r>
        <w:t>3227 Promonyl 75 WG Numéro d’homologation suisse: F-2337 Pays d’origine: France Numéro d’homologation étranger: 9700017 Distributeur: Promophyt, F-10400 Nogent sur Seine Pytho-Phon Numéro d’homologation suisse: F-3863 Pays d’origine: France Numéro d’homologation étranger: 9200015 Distributeur: STEFES FRANCE S.A., F-60300 Senlis Reglone Numéro d’homologation suisse: A-2321 Pays d’origine: Autriche Numéro d’homologation étranger: 1761/0 Distributeur: Syngenta Agro GmbH, A-1230 Wien Reglone Numéro d’homologation suisse: A-3734 Pays d’origine: Autriche Numéro d’homologation étranger: 1761/2 Distributeur: TBH Agrochemie GmbH, A-8412 Allerheiligen Roundup biovert Numéro d’homologation suisse: F-2066 Pays d’origine: France Numéro d’homologation étranger: 94 00410 Distributeur: Monsanto Agriculture France S.A.S., F-69673 Bron Cédex Roundup expert Numéro d’homologation suisse: F-1407 Pays d’origine: France Numéro d’homologation étranger: 96 00423 Distributeur: Monsanto Agriculture France S.A.S., -69673 Bron Cédex Rumba Numéro d’homologation suisse: F-2429 Pays d’origine: France Numéro d’homologation étranger: 9500388 Distributeur: Bayer Crop Science France, F-69337 LYON Cédex 09 Sagiterre Numéro d’homologation suisse: F-3877 Pays d’origine: France Numéro d’homologation étranger: 9200492 Distributeur: NOVARTIS Agro S.A. / Amethys, F-92845 Rueil-Malmaison Cédex Stefes IPU 500 Numéro d’homologation suisse: D-1712 Pays d’origine: Allemagne Numéro d’homologation étranger: 3333-61 Distributeur: Stähler Agrochemie GmbH &amp; Co. KG, D-21660 Stade Strong 500 Numéro d’homologation suisse: A-1706 Pays d’origine: Autriche Numéro d’homologation étranger: 2362-1 Distributeur: Fuchshuber Agrarhandel GmbH., A-4063 Hörsching</w:t>
      </w:r>
    </w:p>
    <w:p>
      <w:r>
        <w:t>3228 Thiovit Microbilles Numéro d’homologation suisse: F-1120 Pays d’origine: France Numéro d’homologation étranger: 73 00387 Distributeur: NOVARTIS Agro S.A. / Amethys, F-92845 Rueil-Malmaison Cédex Tolkan FL Numéro d’homologation suisse: A-2275 Pays d’origine: Autriche Numéro d’homologation étranger: 2362-0 Distributeur: Bayer Austria GmbH Geschäftsbereich für Pflanzenschutz, A-1164 Wien Tropotox Numéro d’homologation suisse: A-3612 Pays d’origine: Autriche Numéro d’homologation étranger: 1052/2 Distributeur: Fertimport, A-1100 Wien Tropotox Numéro d’homologation suisse: A-3610 Pays d’origine: Autriche Numéro d’homologation étranger: 1052/1 Distributeur: Agria Reisebüro-Handelsgesellschaft m.b.H., A-8081 Heiligenkreuz/ Waasen Umunebe Numéro d’homologation suisse: F-2410 Pays d’origine: France Numéro d’homologation étranger: 6200275 Distributeur: RHÔNE-POULENC Jardin, F-69336 LYON Cédex 09 Unkraut-Stop Numéro d’homologation suisse: D-1424 Pays d’origine: Allemagne Numéro d’homologation étranger: 4162-61 Distributeur: W.Neudorff GmbH KG, D-31857 Emmerthal Voies de droit La présente décision peut faire l’objet d’un recours, dans les 30 jours à compter de sa notification, auprès du Tribunal fédéral administratif, case postale, 3000 Berne 14. Le mémoire de recours, à présenter en deux exemplaires, indique les conclu- sions, motifs et moyens de preuve et porte la signature de la partie recourante ou de son mandataire; y seront jointes la décision attaquée et les pièces invoquées comme moyens de preuve, lorsqu’elles sont disponibles. 1er mai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sur la radiation d'un produit phytosanitaire de la liste des produits phytosanitaires non soumis à autorisation In Bundesblatt Dans Feuille fédérale In Foglio federale Jahr 2007 Année Anno Band 1 Volume Volume Heft 20 Cahier Numero Geschäftsnummer --- Numéro d'affaire Numero dell'oggetto Datum 15.05.2007 Date Data Seite 3222-3228 Page Pagina Ref. No 10 140 585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