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3132 2003-1012 vom 8. Mai 2003</w:t>
      </w:r>
    </w:p>
    <w:p>
      <w:r>
        <w:t>Bundesverwaltung, 2003-05-08, DE</w:t>
      </w:r>
    </w:p>
    <w:p>
      <w:r>
        <w:rPr>
          <w:b/>
        </w:rPr>
        <w:t xml:space="preserve">Quelle: </w:t>
      </w:r>
      <w:r>
        <w:t>https://mcp.opencaselaw.ch/entscheid/ch_vb_3132_2003-1012</w:t>
      </w:r>
    </w:p>
    <w:p>
      <w:r>
        <w:t>FR: CH_VB 3132 2003-1012 du 8 mai 2003</w:t>
      </w:r>
    </w:p>
    <w:p>
      <w:r>
        <w:t>IT: CH_VB 3132 2003-1012 del 8 maggio 2003</w:t>
      </w:r>
    </w:p>
    <w:p>
      <w:pPr>
        <w:pStyle w:val="Heading2"/>
      </w:pPr>
      <w:r>
        <w:t>Volltext</w:t>
      </w:r>
    </w:p>
    <w:p>
      <w:r>
        <w:t>3132 2003-1012 Arrêté fédéral à publier ultérieurement L’Assemblée fédérale a adopté, au cours de la session spéciale de mai, l’arrêté fédé- ral suivant: – Arrêté fédéral du 8 mai 2003 approuvant une Convention de double imposi- tion avec l’Ouzbékistan (FF 2002 6498). Cet arrêté fédéral sera publié dans le Recueil officiel des lois fédérales, en même temps que l’accord qu’il concerne, dès que celui-ci entrera en vigueur pour la Suisse. 20 mai 2003 Chancellerie fédérale</w:t>
      </w:r>
    </w:p>
    <w:p>
      <w:r>
        <w:t>Schweizerisches Bundesarchiv, Digitale Amtsdruckschriften Archives fédérales suisses, Publications officielles numérisées Archivio federale svizzero, Pubblicazioni ufficiali digitali Arrêté fédéral à publier ultérieurement In Bundesblatt Dans Feuille fédérale In Foglio federale Jahr 2003 Année Anno Band 1 Volume Volume Heft 19 Cahier Numero Geschäftsnummer --- Numéro d'affaire Numero dell'oggetto Datum 20.05.2003 Date Data Seite 3132-3132 Page Pagina Ref. No 10 127 273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