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3120 2008-1085 vom 18. Mai 2005</w:t>
      </w:r>
    </w:p>
    <w:p>
      <w:r>
        <w:t>Bundesverwaltung, 2005-05-18, DE</w:t>
      </w:r>
    </w:p>
    <w:p>
      <w:r>
        <w:rPr>
          <w:b/>
        </w:rPr>
        <w:t xml:space="preserve">Quelle: </w:t>
      </w:r>
      <w:r>
        <w:t>https://mcp.opencaselaw.ch/entscheid/ch_vb_3120_2008-1085_</w:t>
      </w:r>
    </w:p>
    <w:p>
      <w:r>
        <w:t>FR: CH_VB 3120 2008-1085 du 18 mai 2005</w:t>
      </w:r>
    </w:p>
    <w:p>
      <w:r>
        <w:t>IT: CH_VB 3120 2008-1085 del 18 maggio 2005</w:t>
      </w:r>
    </w:p>
    <w:p>
      <w:pPr>
        <w:pStyle w:val="Heading2"/>
      </w:pPr>
      <w:r>
        <w:t>Erwägungen</w:t>
      </w:r>
    </w:p>
    <w:p>
      <w:r>
        <w:rPr>
          <w:b/>
        </w:rPr>
        <w:t>E. 1</w:t>
      </w:r>
    </w:p>
    <w:p>
      <w:r>
        <w:t>Caractéristiques du produit (pour tous les produits mentionnés) Substance(s) active(s): boscalide 50 % Formulation: WG granulés à disperser dans l’eau</w:t>
      </w:r>
    </w:p>
    <w:p>
      <w:r>
        <w:rPr>
          <w:b/>
        </w:rPr>
        <w:t>E. 2</w:t>
      </w:r>
    </w:p>
    <w:p>
      <w:r>
        <w:t>= 1 traitement par parcelle et par année au maximum.</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3120-3121 Page Pagina Ref. No 10 141 766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