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3064 2008-1065 vom 18. Mai 2005</w:t>
      </w:r>
    </w:p>
    <w:p>
      <w:r>
        <w:t>Bundesverwaltung, 2005-05-18, DE</w:t>
      </w:r>
    </w:p>
    <w:p>
      <w:r>
        <w:rPr>
          <w:b/>
        </w:rPr>
        <w:t xml:space="preserve">Quelle: </w:t>
      </w:r>
      <w:r>
        <w:t>https://mcp.opencaselaw.ch/entscheid/ch_vb_3064_2008-1065_</w:t>
      </w:r>
    </w:p>
    <w:p>
      <w:r>
        <w:t>FR: CH_VB 3064 2008-1065 du 18 mai 2005</w:t>
      </w:r>
    </w:p>
    <w:p>
      <w:r>
        <w:t>IT: CH_VB 3064 2008-1065 del 18 maggio 2005</w:t>
      </w:r>
    </w:p>
    <w:p>
      <w:pPr>
        <w:pStyle w:val="Heading2"/>
      </w:pPr>
      <w:r>
        <w:t>Volltext</w:t>
      </w:r>
    </w:p>
    <w:p>
      <w:r>
        <w:t>3064 2008-1065 Décision de portée générale concernant l’admission d’un produit phytosanitaire dans la liste des produits phytosanitaires non soumis à autorisation du 14 mai 2008</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isoproturon 500 g/l diflufénican 62.5 g/l Formulation: SC suspension concentrée 2. Produits commerciaux Quartz GT Numéro d’homologation suisse: F-4231 Pays d’origine: France numéro d’homologation étranger: 8700240 titulaire de l’autorisation étranger: Bayer CropScience SA Applications autorisées: Domaine d’application Organisme nuisible/effets Application (*) Grande culture</w:t>
      </w:r>
    </w:p>
    <w:p>
      <w:r>
        <w:t>blé tendre (froment), orge d’automne, seigle d’automne, triticale dicotylédones annuelles, mono- cotylédones annuelles Dosage: 2–3 l/ha Application: stade 13–29 (BBCH).</w:t>
      </w:r>
    </w:p>
    <w:p>
      <w:r>
        <w:t>blé tendre (froment), orge d’automne, seigle d’automne, triticale vulpin des champs Dosage: 3 l/ha Application: automne, pré-levée, post-levée précoce (BBCH 00–13). 1</w:t>
      </w:r>
    </w:p>
    <w:p>
      <w:r>
        <w:t>(*) Charges et remarques 1 = Sol lourd, humifère.</w:t>
      </w:r>
    </w:p>
    <w:p>
      <w:r>
        <w:t>1 RS 916.161</w:t>
      </w:r>
    </w:p>
    <w:p>
      <w:r>
        <w:t>3065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3064-3065 Page Pagina Ref. No 10 141 746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