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301 vom 31. Dezember 1985</w:t>
      </w:r>
    </w:p>
    <w:p>
      <w:r>
        <w:t>Bundesverwaltung, 1985-12-31, DE</w:t>
      </w:r>
    </w:p>
    <w:p>
      <w:r>
        <w:rPr>
          <w:b/>
        </w:rPr>
        <w:t xml:space="preserve">Quelle: </w:t>
      </w:r>
      <w:r>
        <w:t>https://mcp.opencaselaw.ch/entscheid/ch_vb_301_</w:t>
      </w:r>
    </w:p>
    <w:p>
      <w:r>
        <w:t>FR: CH_VB 301 du 31 décembre 1985</w:t>
      </w:r>
    </w:p>
    <w:p>
      <w:r>
        <w:t>IT: CH_VB 301 del 31 dicembre 1985</w:t>
      </w:r>
    </w:p>
    <w:p>
      <w:pPr>
        <w:pStyle w:val="Heading2"/>
      </w:pPr>
      <w:r>
        <w:t>Erwägungen</w:t>
      </w:r>
    </w:p>
    <w:p>
      <w:r>
        <w:rPr>
          <w:b/>
        </w:rPr>
        <w:t>E. 3</w:t>
      </w:r>
    </w:p>
    <w:p>
      <w:r>
        <w:t>764 078 135 626 105 Tribunal fédéral</w:t>
      </w:r>
    </w:p>
    <w:p>
      <w:r>
        <w:t>308 309 309 2 Departement für auswärtige 883488 966 27 598 382 2 Département des affaires Angelegenheiten étrangères 310 201 Departement für auswärtige An- gelegenheiten 302 249 023 27 598 382 201 Département des affaires étrangè- res 310 313 202 Direktion für Entwicklungszusam- menarbeit und humanitäre Hilfe 581 239 943 202 Direction de la coopération au dé- veloppement et de l'aide humani- taire 313</w:t>
      </w:r>
    </w:p>
    <w:p>
      <w:r>
        <w:rPr>
          <w:b/>
        </w:rPr>
        <w:t>E. 6</w:t>
      </w:r>
    </w:p>
    <w:p>
      <w:r>
        <w:t>895813889 75 719 933 3 Département de l'intérieur 314 301 Generalsekretariat 4 247 201 997 804 301 Secrétariat général</w:t>
      </w:r>
    </w:p>
    <w:p>
      <w:r>
        <w:t>314 315 65 885 721 547 744 302 Office fédéral de la culture 315 316 304 Landesbibliothek 5 900 712 53 716 304 Bibliothèque nationale 316 317 1 602 686</w:t>
      </w:r>
    </w:p>
    <w:p>
      <w:r>
        <w:t>317 317 311 Meteorologische Anstalt 312 Landesmuseum</w:t>
      </w:r>
    </w:p>
    <w:p>
      <w:r>
        <w:t>29 737 584</w:t>
      </w:r>
    </w:p>
    <w:p>
      <w:r>
        <w:rPr>
          <w:b/>
        </w:rPr>
        <w:t>E. 7</w:t>
      </w:r>
    </w:p>
    <w:p>
      <w:r>
        <w:t>733 060 380 536 423 715810 121 702 501 928 311 Institut de météorologie 317 319 319 321 314 Amt für Bundesbauten</w:t>
      </w:r>
    </w:p>
    <w:p>
      <w:r>
        <w:t>314 Office des constructions fédérales 321 322 315 Bundesamt für Forstwesen und Landschaftsschutz 97 463 804 3 517 716 315 Office fédéral des forêts et de la protection du paysage 322 323 316 Bundesamtfür Gesundheitswesen 46 057 764 4 813 510 316 Office fédéral de la santé publique 323 325 317 Bundesamt für Statistik 28 483 926 285 798 317 Office fédéral de la statistique 325 326 318 BundesamtfürSozialversicherung 4 607 826 338 3 508 258 318 Office fédéral des assurances so- ciales 326 327 319 Bundesamt für Umweltschutz ... 155 461 884 772 041 319 Office fédéral de la protection de l'environnement 327 328 320 Bundesamt für Bildung und Wis- senschaft 580 215 997 848 850 320 Office fédéral de l'éducation et de la science 328 329 321 Bundesamt für Militärversiche- rung 215 391 169 3 346 870 321 Office fédéral de l'assurance mili- taire 329 330 322 Militärspital und Gutsbetrieb 4 079 590 943 919 322 Clinique militaire et domaine .... 330 330 47 734142 1 131 354 323 Ecole de gymnastique et de sport 330 331 329 Schweiz. Schulrat</w:t>
      </w:r>
    </w:p>
    <w:p>
      <w:r>
        <w:t>330 Technische Hochschule, Zürich . 3 378 730 316 894 660 14 000 809 329 Conseil des écoles</w:t>
      </w:r>
    </w:p>
    <w:p>
      <w:r>
        <w:t>331 332 330 Ecole polytechnique, Zurich 332 333 331 Institut für Reaktorforschung 63 839 413</w:t>
      </w:r>
    </w:p>
    <w:p>
      <w:r>
        <w:rPr>
          <w:b/>
        </w:rPr>
        <w:t>E. 7.0</w:t>
      </w:r>
    </w:p>
    <w:p>
      <w:r>
        <w:t>Fonds spéciaux Verzinsung der Kontokorrent-Guthaben BRB vom 30. Dezember 1958, 19. März 1965: Das Finanzdeparte- ment ist ermächtigt, die Zinssätze für das laufende Jahr festzu- setzen. Verzinsung 1985: R 1. Sem. = 4,875% 2. Sem. = 5% * Der Zusatz von &gt;i % fällt weg. wenn R 4 % erreicht. Intérêts versés sur les avoirs en compte courant ACF des 30 décembre 1958, 19 mars 1965: Le département des finances est autorisé à fixer les taux d'intérêt valables pour l'année en cours. Taux d'intérêt pour 1985: R 1er sem. = 4,875% 2. sem. = 5% R+Y.%* * Le supplément de % % est abandonné lorsque R atteint 4 %.</w:t>
      </w:r>
    </w:p>
    <w:p>
      <w:r>
        <w:rPr>
          <w:b/>
        </w:rPr>
        <w:t>E. 7.000</w:t>
      </w:r>
    </w:p>
    <w:p>
      <w:r>
        <w:t>Landwirtschaft (Fortsetzung) Agriculture (suite) 716.02 Jubiläumsfonds der Forschungsanstalt für Milchwirtschaft Liebefeld-Bern, zur Finanzierung von Anschaffungen, besondern Arbeiten und For- schungen, die geeignet sind, die Milch- bzw. Landwirtschaft zu för- dern. Verzinsung R. BRB vom 20. Januar 1953. Fonds du jubilé de la station de recherches laitières de Liebefeld- Berne, constitué pour le financement d'acquisitions, de travaux spéciaux et de recherches propres à développer l'économie laitière et l'agriculture. Intérêt R. ACF du 20 janvier 1953. 717.02 Jubiläumsfonds der Forschungsanstalt für Obst-, Wein- und Gartenbau, Wädenswil, gebildet aus Spenden der Industrie- und Fachverbandskreise zum 75Jährigen Bestehen der Versuchsanstalt. Die Mittel dienen zur Finanzierung von Untersuchungen, für welche die laufenden Kredite nicht herangezogen werden können. Verzinsung R. BRB vom 29. Dezember 1965; Reglement vom 29.Dezember 1965. Fondsdu75°anniversairedelastation de recherchesenarboriculture, viticulture et horticulture de Wädenswil, constitué par des dons de l'industrie et des associations professionnelles. Les disponibilités du fonds servent à financer des recherches qui ne peuvent pas être mises à la charge des crédits courants. Intérêt R. ACF du 29 dé- cembre 1965; règlement du 29 décembre 1965. 720.01 Fonds zur Förderung der Viehseuchenforschung, gebildet aus den von der Veterlnaria A.G., Zürich, und dem Schweiz. Serum- und Impfinstitut, Bern, überwiesenen Beiträgen. Verzinsung R. BRB vom 7. Februar 1950 und 22. Januar 1963. Fonds pour l'encouragement des recherches sur les épizooties, constitué par des versements de la Veterinarla S.A. à Zurich et de l'institut vaccinal et sérothérapique suisse à Berne. Intérêt R. ACF des 7 février 1950 et 22 Janvier 1963.</w:t>
      </w:r>
    </w:p>
    <w:p>
      <w:r>
        <w:rPr>
          <w:b/>
        </w:rPr>
        <w:t>E. 7.001</w:t>
      </w:r>
    </w:p>
    <w:p>
      <w:r>
        <w:t>Wissenschaft und Kunst (Fortsetzung) Sciences et arts (suite) 304.03 Bibliothekfonds Desal Vermächtnis der Witwe des im Jahre 1951 verstorbenen ersten indi- schen Gesandten in der Schweiz. Die Erträgnisse dienen zur An- schaffung von auserlesenen neuen Publikationen. Vom Fondsver- mögen ist ein Betrag von Fr.10000 als unantastbares Stammgut bezeichnet. Verzinsung R. BRB vom fO.Aprll 1956. Fonds de la bibliothèque Desaï Legs de la veuve du premier ambassadeur des Indes en Suisse, décédé en 1951. Le produit de ce fonds doit servir à l'acquisition de nouvelles pu- blications de valeur. Un montant de 10000 francs est constitué en capital inaliénable. Intérêt R. ACF du 10 avril 1956. 311.01 Legat Brunner Vermächtnis des am I.Mal 1885 verstorbenen Herrn Fritz Brunner, zur Unterstützung wissenschaftlicher Arbeiten auf dem Gebiete der Meteorologie. Das Kapital darf nur ausnahmsweise für die Erstel- lung von Neubauten oder zum Erwerb von Apparaten mit bleibendem Wert beansprucht werden. Verzinsung R. BRB vom 27. Juli 1886 und 6.März 1889; Reglement vom 6.März 1889. Legs Brunner Legs de M. Fritz Brunner, décédé le 1" mai 1885. pour l'encouragement des recherches scientifiques dans le domaine de la météorologie. Le capital ne peutêtre employé qu'exceptionnellement pour des constructions nouvelles ou pour l'acquisition d'appareils conservant longtemps leur valeur. Intérêt R. ACF des 27 juillet 1886 et 6 mars 1889; règlement du 6 mars 1889. 501.01 Fonds für die Militärbibliothek, gebildet durch eine Schenkung der im Jahre 1925 aufgelösten Schweizerischen Vereinigung für Kriegswissenschaft, mit der Auf- lage, aus den Mitteln dieses Fonds Anschaffungen von Werken der Kriegsliteratur zu tätigen, die aus dem normalen Jahreskredit der Bibliothek nicht erworben werden können. Verzinsung R. BRB vom 10. Dezember 1948. Fonds de la bibliothèque militaire, constitué par un don de l'Association suisse pour les sciences militaires, lors de sa dissolution en 1925. Le fonds sert à l'acquisition d'ouvrages mili- taires ne pouvant être achetés au moyen des crédits annuels alloués à la bibliothèque. Intérêt R. ACF du 10 décembre 1948. 601.01 Frau A.M.Louise de Kalmar-Fonds, gebildet aus der Erbschaft der 1965 verstorbenen Frau A.M.Louise de Kalmar zur Restaurierung und zum Unterhalt von Gebäuden, Fresken und historischen Denkmälern, vorwiegend aus der romani- schen und gotischen Zeit. Die Vermögenswerte sind mit einem Nutznießungsrecht Dritter belastet und werden durch die Schweiz. Kreditanstalt in Zürich verwaltet. BRB vom 22. Oktober 1965. Fonds de Madame A.M.Louise de Kalmar, constitué par l'héritage de Mme A.M.Louise de Kalmar, décédée en 1965. Le fonds sert à la restauration et l'entretien de bâtiments, fresques et mo- numents historiques de la période romane et gothique notamment. Les valeurs du fonds sont grevées d'un droit de Jouissance de tiers et gérées par le Crédit suisse à Zurich. ACF du 22 octobre 1965.</w:t>
      </w:r>
    </w:p>
    <w:p>
      <w:r>
        <w:rPr>
          <w:b/>
        </w:rPr>
        <w:t>E. 7.1</w:t>
      </w:r>
    </w:p>
    <w:p>
      <w:r>
        <w:t>Placements des fonds</w:t>
      </w:r>
    </w:p>
    <w:p>
      <w:r>
        <w:rPr>
          <w:b/>
        </w:rPr>
        <w:t>E. 7.002</w:t>
      </w:r>
    </w:p>
    <w:p>
      <w:r>
        <w:t>Soldatenfürsorge, Militär-, Turn- und Sportwesen (Fortsetzung) Assistance des militaires, service militaire, gymnastique et sports (suite) 601.02 Rätzer-Invalidenfonds, gebildet aus der Verlassenschaft des 1907 verstorbenen Albert Rät- zer. Der Fonds darf nur für Ergänzungsunterstützungen an Soldaten, die im Kriege gegen einen äußern Feind verwundet wurden, Verwen- dung finden. Verzinsung 2%%. BRB vom 10. Januar 1908. Fonds Rätzer des invalides, créé par le produit de l'héritage de M. Albert Rätzer, décédé en 1907. Ce fonds ne peut être utilisé que pour compléter les secours accordés aux sol- dats blessés dans une guerre contre un ennemi extérieur. Intérêt 2'/,%. ACF du 10 Janvier 1908. Eidgenössische Winkelriedstiftung, gebildet durch die anläßlich der 500-Jahr-Feier des Sieges von Sem- pach im Jahre 1886 durchgeführte Sammlung. Das Kapital des Fonds darf nur für die aus Kriegszeiten herrührenden Unterstützungsan- sprüche verwendet werden. Verzinsung R. Aus den Zinsen der Win- kelrledstiftung wird der Nationalspende zur Erfüllung ihrer Aufgaben jährlich ein Betrag von Fr. 150000 zugewiesen. BRB vom ^.Septem- ber 1938. Das restliche Zinsbetreffnis wird bis auf weiteres zu '/, der Schwelzerischen Nationalspende und zu V, dem Schweizerischen Roten Kreuz überwiesen. BRB vom 15.November 1940 und 15.De- zember 1950. Fondation fédérale Winkelried, constituée par le produit de la collecte faite en 1886 à l'occasion de la fête du 500* anniversaire de la victoire de Sempach. Son capital ne peut être mis à contribution que pour des œuvres de secours en temps de guerre ; intérêt R. Une somme de 150000 francs est prélevée annuellement sur le produit des intérêts de la fondation et versée au Don national, afin que cette insti- tution soit en mesure de remplir ses tâches. ACF du 19 septembre 1938. Jusqu'à nouvel ordre, le solde des intérêts est réparti à raison de trois quarts au Don national suisse et un quart à la Croix-Rouge suisse. ACF des 15 novembre 1940 et 15 décembre 1950.</w:t>
      </w:r>
    </w:p>
    <w:p>
      <w:r>
        <w:rPr>
          <w:b/>
        </w:rPr>
        <w:t>E. 7.003</w:t>
      </w:r>
    </w:p>
    <w:p>
      <w:r>
        <w:t>Gemeinnützigkeit und Fürsorge (Fortsetzung) Utilité publique et assistance (suite) 615.03 Hilfsfonds der Schweiz. Verrechnungsstelle dient Zwecken der Personalfürsorge. Verzinsung R Reglement vom 11. Dezember 1974. Fonds de secours de l'Office suisse de compensation, destiné à des mesures de prévoyance. Intérêts R. Règlement du 11 décem- bre 1974. 705.01 Unterstützungsfonds des Bundesamtes für Industrie, Ge- werbe und Arbeit, gebildet durch eine Spende der Schweizerischen Mobiliar-Versiche- rungs-Gesellschaft und der Carba A.-G. in Bern. Der Fonds dient zur Unterstützung arbeitsfähiger Personen, die Infolge der Wirt- schaftskrise oder Arbeitslosigkeit der Hilfe bedürfen. Verzinsung R. BRB vom 17. und 21. November 1936. Fonds de secours de l'office fédéral de l'industrie, des arts et mé- tiers et du travail, constitué par un don de la Société suisse pour l'assurance du mobilier et de la Carba S.A. à Berne. Ce fonds sert à secourir des personnes capables de travailler mais tombées dans le besoin par suite de la crise économique ou du chômage. Intérêt R. ACF des 17 et 21 novembre 1936.</w:t>
      </w:r>
    </w:p>
    <w:p>
      <w:r>
        <w:rPr>
          <w:b/>
        </w:rPr>
        <w:t>E. 7.004</w:t>
      </w:r>
    </w:p>
    <w:p>
      <w:r>
        <w:t>Handel, Industrie, Gewerbe und Verkehr Commerce, industrie, artisanat et transports 201.01 Dr. Herbert Duttwyler-Fonds Spezlalfonds, errichtet aus Legat von Herrn Dr. Herbert Duttwyler, gew. Direktor des Schweiz. Seeschiffahrtsamtes. Die Erträgnisse sind zur Ausrichtung von Prämien oder Jubiläumsgaben an Per- sonen, die sich um den Ruf der schweizerischen Hochseeschiff- fahrt verdient gemacht haben, zu verwenden. Verzinsung R. Fonds D' Herbert Duttwyler Fonds spécial, constitué avec le legs du D' Herbert Duttwyler, ancien direc- teur de l'Office suisse de la navigation maritime. Les revenus sont destinés à récompenser des personnes qui ont bien mérité de la navigation maritime suisse.Intérêt R. 335.01 Fischbacher-Fonds der Hauptabteilung C der EMPA Schenkung von Otto Fischbacher zur Bestreitung besonderer Be- dürfnisse der Hauptabteilung C der EMPA und deren Personal. Ver- zinsung R. BRB vom 26. Juli 1937. Fonds Fischbacher de la division principale C du laboratoire fédéral d'essai des matériaux Don de M. Otto Fischbacher pour faire face à des besoins spéciaux de la division principale C du laboratoire fédéral d'essai des matériaux et de son personnel. Intérêt R. ACF du 26 juillet 1937. 2 Schenkung Fischbacher, zur Unterstützung der wissenschaftlichen Arbeit der Hauptabtei- lung C der eidgenössischen Materialprüfungs- und Versuchsan- staltfürindustrie, Bauwesen und Gewerbe, insbesondere derTextil- abteilung. Verzinsung R. BRB vom S.Mai 1939; Schenkungsurkunde vom 31. Januar 1939. Donation Fischbacher, pour soutenir les travaux scientifiques de la division principale C du labo- ratoire fédéral d'essai des matériaux et de recherches pour l'Industrie, la construction et les arts et métiers, en particulier de la section des textiles. Intérêt R. ACF du 5 mai 1939; acte de donation du 31 janvier 1939.</w:t>
      </w:r>
    </w:p>
    <w:p>
      <w:r>
        <w:rPr>
          <w:b/>
        </w:rPr>
        <w:t>E. 7.005</w:t>
      </w:r>
    </w:p>
    <w:p>
      <w:r>
        <w:t>Politik, Polizei- und Rechtswesen Politique, police et droit 302.01 Legat Dr.A.Binet-Fendt Die Zinsen des Legats sollen alle fünf Jahre derjenigen Person ver- abfolgt werden, deren Bürgerverdienst oder deren schriftstellerische Betätigung am geeignetsten befunden wird, zwischen den Bürgern den Frieden, die Eintracht, die gegenseitige Opferwilligkeit zu erhal- ten und zu fördern oder bei Ihnen die Liebe zum Vaterland oder die Hingebung für dessen Wohlergehen anzuregen. Verzinsung R. BRB vom 9. Mai 1890. Legs du Dr A. Binet-Fendt Les intérêts du legs sont remis tous les cinq ans à la personne dont les mérites comme citoyen ou comme écrivain seront considérés comme les plus propres à maintenir et à encourager la paix, la bonne entente et l'esprit de sacrifice entre les citoyens, ou à exciter en eux l'amour de la patrie et le dévouement à sa prospérité. Intérêt R. ACF du 9 mal 1890. 601.01 Stiftung Prof.Dr.Eugen Huber, errichtet im Jahre 1923. Die Erträgnisse des Vermögens werden dem Staate Bern zur Verfügung gestellt und dienen zum Betrieb eines juristischen Seminars bei der Rechts- und wirtschaftswissenschaft- lichen Fakultät der Universität Bern. Verzinsung R. BRB vom 18. und 23. August 1923, 31. Oktober 1924 und 27. Juni 1979; Vereinba- rung zwischen der Schweiz. Eidgenossenschaft und dem Staate Bern vom 24. Jull/7. August 1979. Fondation du prof. Eugène Huber, constituée en 1923. Les revenus de la fortune sont mis à la disposition de l'Etat de Berne et servent au fonctionnement d'un séminaire juridique à la faculté de droit et des sciences économiques de l'Université de Berne. In- térêt R. ACF des 18 et 23 août 1923,31 octobre 1924 et 27 juin 1979; conven- tion entre la Confédération suisse et l'Etat de Berne des 24 juillet/7 août 1979.</w:t>
      </w:r>
    </w:p>
    <w:p>
      <w:r>
        <w:t>519 Spezialfonds Vermögen am 31. Dezember 1984 Fortune au 31 décembre 1984 Vermehrung Augmentation (+) Verminderung Diminution (-) Vermögen am 31. Dezember 1985 Fortune au 31 décembre 1985 Fonds spéciaux</w:t>
      </w:r>
    </w:p>
    <w:p>
      <w:r>
        <w:rPr>
          <w:b/>
        </w:rPr>
        <w:t>E. 7.009</w:t>
      </w:r>
    </w:p>
    <w:p>
      <w:r>
        <w:t>Technische Hochschulen (Fortsetzung) Ecoles polytechniques (suite) 330.79 Professor J.Büchi-Fonds Schenkung der Herren Dr. Kurt Felnsteln und Prof. Dr. Kurt Münzel zur Unterstützung von Arbeiten der Arzneistoffsynthese und -ana- lyse. Zins R. BRB vom 17. Mal 1973. Fonds du prof. J. Büchi Donation de M. Kurt Feinstein et du prof. Kurt Münzel, destinée à favoriser les travaux relatifs à la synthèse et à l'analyse des médicaments. Intérêt R. ACF du 17 mal 1973. 80 Fonds zur Auszeichnung von Arbeiten über Dokumentation und Information Schenkung eines ungenannt bleiben wollenden Spenders. Die Er- trägnisse des Fonds dienen zur Auszeichnung wertvoller Arbeiten aus dem Gebiet von Dokumentation und Information mit «Fritz Kutter-Preisen». Zins R. Reglement vom 7. November 1975 und BRB vom 15. Dezember 1975. Fonds destiné à récompenser des travaux de documentation et d'in- formation Donation d'une personne désirant garder l'anonymat. Le produit du fonds sert à récompenser des travaux de grande valeur en matière de documen- tation et d'Information par l'octroi de «Prix Fritz Kutter». Intérêt R. Règle- ment du 7 novembre 1975 et ACF du 15 décembre 1975. 81 Unterstützungsfonds polnischer Studierender an der ETH Zürich Der Fonds dient der Ausrichtung von Stipendien und Darlehen, von Zuschüssen zur Ausführung und Veröffentlichung wissenschaftli- cher Arbeiten sowie von Beiträgen an Exkursionen, Studienreisen und dergleichen. Zins R. Reglement vom 20.Mai 1977; BRB vom 10. August 1977. Fonds de secours pour étudiants polonais à l'EPF Zurich Le fonds sert à accorder des bourses et prêts, des subsides pour encourager et publier les travaux scientifiques, ainsi que des contributions aux excur- sions, voyages d'étude, etc. Intérêt R. Règlement du 20 mai 1977; ACF du 10 août 1977. 82 Schenkung der Eheleute Georg und Stella Polya Kapital und Zinsen dienen zur Auszeichnung besonders guter Diplomanden in Mathematik oder In theoretischer Physik. Zins R. BRB vom 16. Januar 1978. Don des époux Georges et Stella Polya Le capital et les intérêts servent à accorder des distinctions à des candidats au diplôme en mathématique et en physique théorique, spécialement doués. Intérêt R. ACF du 16 Janvier 1978. 83 Branco Weiss-Fonds Schenkung an die ETH Zürich von jährlich Fr. 500 000.- für die Jahre 1980-1984. Die Gelder dienen zur Finanzierung wissen- schaftlicher Forschungs- und Entwicklungsprojekte auf allen an der ETHZ gepflegten Wissensgebieten. Fonds Branco Weiss Donation faite à l'EPF de Zurich d'un montant annuel de 500 000 francs pour la période 1980-1984. Ces fonds servent au financement de projets de recherche et de développement dans tous les domaines scientifiques auxquels l'EPFZ s'intéresse. 84 Georges Bloch-Fonds Zuwendung von Fr. 150000.- der Georges und Jenny Bloch-Stiftung in Zürich. Der Fonds dient zur Ausrichtung von Beiträgen an Ange- hörige der ETHZ und des Technions in Haifa. Zins R. Reglement vom 21. November 1984. BRB vom 23. Januar 1985. Fonds Georges Bloch Versement de 150000 francs de la Fondation Georges et Jenny Bloch à Zurich. Le fonds sert au versement de subsides au personnel de l'EPFZ et du Technion à Haifa. Intérêt R. Règlement du 21 novembre 1984, ACF du 23 janvier 1985. 85 Georges Bloch-Fonds Zuwendung von Fr. 100000.- der Georges und Jenny Bloch-Stiftung in Zürich. Der Fonds dient zur Anschaffung moderner Graphik für die Graphiksammlung der ETHZ. Zins R.Reglement vom 21. No- vember 1984. BRB vom 23. Januar 1985. Fonds Georges Bloch Versement de 100000 francs de la Fondation Georges et Jenny Bloch à Zurich. Le fonds sert à l'acquisition de gravures modernes pour le cabinet des estampes de l'EPFZ. Intérêt R. Règlement du 21 novembre 1984. ACF du 23 janvier 1985. 86 Stipendienfonds für Studenten der Architektur an der ETHZ Schenkung von dipl. Arch. ETH Jean Graf aus dem Jahre 1984. Der Fonds dient zur Ausrichtung von Stipendien an Studierende der Ab- teilung für Architektur der ETHZ. Zins R. Reglement vom 21. Novem- ber 1984. BRB vom 23. Januar 1985. Fonds pour l'octroi de bourses à des étudiants en architecture de l'EPFZ Donation de M. Jean Graf, arch. dipl. EPF, faite en 1984. Le fonds sert au versement de bourses à des étudiants de la division de l'architecture de l'EPFZ. Intérêt R. Règlement du 21 novembre 1984. ACF du 23 janvier 1985. 87 Peter Emil Varga-Fonds Zuwendung von Prof. Dr.Tomas Varga. Die Erträgnisse dienen zur Ausrichtung von Stipendien an Studierende und Doktoranden der Abteilung für Maschineningenieurwesen und für Werkstoffe der ETHZ. Zins R. Reglement vom 27. März 1985. BRB vom 22. Mai 1985 Fonds Pierre-Emile Varga Versement de professeur Tomas Varga. Le produit du fonds au versement de bourses à des étudiants et à des candidats au doctorat de la division ingénieurs sur machines et matière de l'EPFZ. Intérêt R. Règlement du 27 mars 1985. ACF du 22 mai 1985. 340.01 Fonds zur Ausrichtung von Preisen durch die ETH Lausanne Vergabungen A.Dommer, A.Stuckl, W.Grenier, J.Landry, Familie des R. Cousin, der waadtländlschen Gesellschaft der amtlichen Geo- meter, der waadtländlschen Gesellschaft der Ingenieure und Archi- tekten, der Vereinigungen der ehemaligen Schüler der EPUL sowie der Ingenieur-Schule der Universität Lausanne, zur Ausrichtung von Belohnungen an Studenten oder Ingenieur- bzw. Geometer- Kandldaten. Diverse Réglemente. Zins R. Fonds pour l'octroi de prix par l'EPF Lausanne Dons de A.Dommer, A.Stuckl, W.Grenier, J.Landry, de la famille de R Cousin, de la Sté vaudolso des géomètres officiels, de la Sté vaudoise des ingénieurs et architectes, des associations des anciens élèves de i'EPUL et de l'Ecole d'ingénieurs de l'Université de Lausanne, destinés à récom- penser des étudiants ou candidats ingénieurs ou géomètres. Règlements divers.intérêt R.</w:t>
      </w:r>
    </w:p>
    <w:p>
      <w:r>
        <w:t>529 Rückstellungen Provisions Rückstellungen sind Beträge, die die Jahresergebnisse verschlech- Les provisions sont des montants destinés à la couverture de dé- tert,d.h. den Fehlbetrag der Bilanz vergrößert haben und zur Dek- penses ou de pertes futures et qui ont grevé les exercices annuels kung künftiger Ausgaben oder Verluste dienen. et, de ce fait, augmenté le découvert. I nhaltsverzeichnis Table des matières Seite Page 8 Rückstellungen 8 Provisions 8.0 Für Wertverluste 530 8.0 Pour pertes 8.1 Für spätere Fälligkeiten 530 8.1 Pour échéances futures 8.100 Alters- und Hinterlassenenversicherung 530 8.100 Assurance-vieillesse et survivants 318.01 Alters- und Hinterlassenenversicherung I 530 318.01 Assurance-vieillesse et survivants I 8.110 Eidg. Versicherungskasse 530 8.110 Caisse fédérale d'assurance 8.111 8.111 8.190 übrige Rückstellungen 531 8.190 Autres provisions 312.01 Landesmuseum 531 312.01 Musée national 318.02 Familienzulagen an landwirtschaftliche Arbeitnehmer und Berg- 531 318.02 Allocations familiales aux travailleurs agricoles et aux paysans de la Dauern montagne 402.02 Entschuldung landwirtschaftlicher Heimwesen 531 402.02 Désendettement de domaines agricoles 601.03 Arbeltsbeschaffung III 531 601.03 Création de possibilités detravail III 7 Militärversicherung 531 7 Assurance militaire 703.02 Hilfe an Entwicklungsländer 531 703.02 Aide aux pays en développement 3 Investitionsrisikogarantie 531 3 Garantie contre les risques de l'investissement 707.03 Rebbau 532 707.03 Viticulture 5 Pflanzenschutz 532 5 Protection des plantes 9 Milchprodukte 532 9 Produits laitiers 10 Förderung der Landwirtschaft 532 10 Encouragement de l'agriculture 11 Ackerbau und Absatzförderung 532 11 Culture des champs et placement des produits 723.04 Steuerrückerstattungen w/Arbeitsbeschaffungsreserven 533 723.04 Ristournes d'impôts pour réserves de crise 724.01 Bundes-Kriegs-Transport-Verslcherung 533 724.01 Assurance fédérale des transports contre les risques de guerre 726.01 Verbilligung von Brotgetreide 533 726.01 Réduction des prix du blé 806.01 Nicht verteilte Treibstoffzollerträge 533 806.01 Produit non distribué des droits d'entrée sur les carburants 2 Hauptstraßen 533 2 Routes principales 3 Allgemeine Straßen beitrage und Finanzausgleich 533 3 Subventions routières générales et péréquation financière 4 Niveauübergänge 533 4 Passages à niveau 6 Straßenverkehr 533 6 Circulation routière</w:t>
      </w:r>
    </w:p>
    <w:p>
      <w:r>
        <w:t>530 Rückstellungen Stand am 31. Dezember 1984 Etat au 31 décembre 1984 Vermehrung Augmentation (+) Verminderung Diminution (-) Stand am 31. Dezember 1985 Etat au 31 décembre 1985 Provisions 8 Rückstellungen , Verrechnung «Aktivierte Ausgaben Straßenverkehr» (s. unter 8.190.806.06) Fr. 10205342559.49 — 23 411491.— 10181931068.49 Vermehrung. Einlagen (netto pro Rückstellung) S.395 Zunahme des Forderungsbestandes EVK Verminderung. Entnahmen (netto pro Rückstellung), S.395 8.0 Für Wertverluste 8.1 Für spätere Fälligkeiten .. Verrechnung «Aktivierte Ausgaben Straßenverkehr» (s. unter 8.190.806.06) 8.100 Alters- und cherung Hlnterlassenenversi- 318.01 Alters- und Hinterlassenenversi- Cherung I Einlage, S. 360a</w:t>
      </w:r>
    </w:p>
    <w:p>
      <w:r>
        <w:t>Einlage, S. 363b Einlage, S. 363a Entnahme, S. 363a Entnahme, S. 326a 8.110 Eidg.Versicherungskasse 8.111 615.01 Versicherungskasse Zuweisung des Bundes, S. 619 Einnahmenüberschuß, S. 366a Zunahme des Forderungsbestandes, S. 624 37864 763.03 10167 477 796.46 — 23 411491.— 10144 066 305.46 400 — 400.— 8 310316 414.25 Fr. + 735 077 504.72 + 908600787.02 + 915 538207.72 — 6 937 420.70 — 173 523 282.30 — 173 523 282.30 + 735 077 504.72 + 231507 375.05 + 838476564.— + 5 208 563.— — 4 000 000.— — 1 071 192 502.05 + 734 693863.90 + 692 391628.10 + 49 239 656.50 — 6 937 420.70 Fr. 10917 008573.21 37 864763.03 10 879143 810.18 400- 400. 9 045 010 278.15 8 Provisions Compensation des «dépenses capitalisées de la circulation rou- tière» (voir sous 8.190.806.06) Augmentation Versements (nets par provision), p. 395 Augmentation du volume des créances, CFA Diminution Prélèvements (nets par provision), p. 395 8.0 Pour pertes 8.1 Pour échéances futures Compensation des «dépenses capitalisées de la circulation rou- tière» (voir sous 8.190.806.06) 8.100 Assurance-vieillesse et survivants 318.01 Assurance-vieillesse et survivants I Versement, p. 360a Versement, p. 363 b Versement, p. 363a Prélèvement, p. 363a Prélèvement, p. 326a 8.110 8.111 Caisse fédérale d'assurance 615.01 Caisse d'assurance Versement de la Confédération, p. 619 Excédent de recettes, p. 366a Augmentation du volume des créances, p. 624</w:t>
      </w:r>
    </w:p>
    <w:p>
      <w:r>
        <w:t>530 a Bericht Rapport 8 Rückstellungen Provisions 8.0 Für Wertverluste Pour pertes Ruckgestellte Beträge zur Deckung anfälliger Wertverluste auf Dar- lehen und übrigen Forderungen. Provisions constituées pour la couverture de pertes éventuelles sur prêts et autres créances. 8.1 Für spätere Fälligkeiten Pour échéances futures 8.100 Alters- und Hlnterlassenenverslcherung Assurance-vieillesse et survivants 318.01 Alters- und Hlnterlassenenverslcherung I BG vom 20. Dezember 1946 und 19. Dezember 1963. Gebildet aus den rQckgestellten Erträgen der Belastung des Tabaks und der gebrann- ten Wasser. Diese dienen zur Deckung der Bundesleistung an den Ausgleichsfonds der AHV. Assurance-vieillesse et survivants I LF des 20 décembre 1946 et 19 décembre 1963. Constituée avec le produit de l'imposition du tabac et des boissons distillées, cette provision sert à couvrir la prestation de la Confédération au fonds de compensation de l'AVS. 8.110 Eidg.Versicherungskasse Caisse fédérale d'assurance 615.01 BG vom ÏO.Junl 1927 Ober das Dienstverhältnis der Bundesbeamten. BRB vom 29.September 1950 über die Statuten der Versicherungs- kasse des Personals der allgemeinen Bundesverwaltung (Eidgenös- sische Versicherungskasse). Stand am 1. Januar 1982. LF du 30 |uln 1927 sur le Statut des fonctionnaires. ACF du 29 septembre 1950 concernant les statuts de la caisse d'assurance du personnel de l'administration générale de la Confédération (caisse fé- dérale d'assurance). Etat au 1" janvier 1982.</w:t>
      </w:r>
    </w:p>
    <w:p>
      <w:r>
        <w:t>531 Rückstellungen Stand am 31. Dezember 1984 Etatau 31 décembre 1984 Vermehrung Augmentation (+) Verminderung Diminution (-) Stand am 31. Dezember 1985 Etat au 31 décembre 1985 Provisions 8.190 Übrige Rückstellungen Verrechnung «Aktivierte Ausga- ben Straßenverkehr» 312.01 Landesmuseum. Einlage, S. 320a .. Entnahme, S. 320a Fr. 1857160 982.21 — 23 411491 — 1833 749 491.21 357 683.29 318.02 Familienzulagen an landwirtschaft- liche Arbeitnehmer und Berg- bauern Zinseinlage</w:t>
      </w:r>
    </w:p>
    <w:p>
      <w:r>
        <w:t>Entnahme, S. 326b 402.02 Entschuldung landwirtschaftlicher Heimwesen Entnahme, S. 372d Entnahme, S. 373a 601.03 Arbeltsbeschaffung III</w:t>
      </w:r>
    </w:p>
    <w:p>
      <w:r>
        <w:t>32 308 290.— 23 735 785.75 29 263 838.39 7 Militärversicherung. 57 761 987.44 703.02 Hilfe an Entwicklungsländer 3 Investitionsrisikogarantie Einlage, S. 369b Entnahme, S. 368a 90 000 000.— 25 764 856.15 Fr. 383640.82 — 48 291.70 + 51 708.30 — 100 000.— + 1453 873. — 1453 873. — 1406 000.— — 326 000.- — 1080 000.- + 678 035.95 + 781 764.50 — 103 728.55 Fr. 1834133132.03 309 391.59 8.190 Autres provisions Compensation des «dépenses capitalisées de la circulation routière» 312.01 Musée national Versement, p. 320a Prélèvement, p. 320a 32 308 290.- 22 329 785.75 29 263 838.39 318.02 Allocations familiales aux travail- leurs agricoles et aux paysans de la montagne Intérêts versés Prélèvement, p. 326b 402.02 Désendettement de domaines agri- coles Prélèvement, p. 372 d Prélèvement, p. 373a 601.03 Création de possibilités detravail III 57 761 987.44 7 Assurance militaire 90 000 000. 26 442 892.10 703.02 Aide aux pays en développement 3 Garantie contre les risques de l'in- vestissement Versement, p. 369b Prélèvement, p. 368a</w:t>
      </w:r>
    </w:p>
    <w:p>
      <w:r>
        <w:t>531a Bericht Rapport 8.190 übrige Rücksiellungen Autres provisions 312.01 Landesmuseum BB vom 21. Juni 1902. Gebildet aus rückgestellten Kreditresten für die Erwerbung vaterländischer Altertümer sowie Erlös aus verkauf- ten Dubletten, Eintrittsgeldern und Garderobentaxen. Diese dienen zur teilweisen Deckung der Ausgaben für die Erhaltung und den Erwerb vaterländischer Altertümer. Musée national AF du 21 juin 1902. Constituée avec les soldes des crédits alloués pour l'acquisition d'antiquités nationales, le produit de la vente de doubles, les entrées et les taxes du vestiaire, cette provision sert à couvrir une partie des dépenses découlant de la conservation et de l'acquisition d'antiquités nationales. 318.02 Familienzulagen an landwirtschaftliche Arbeitnehmer und Bergbauern BG vom 20.Juni 1952/20.Dezember 1957. Gebildet durch den Über- trag eines Drittels oder 32,3 Mio Fr. der Rückstellung für Familien- schutz. Die Einlagen von 4,5 % dienen zur Herabsetzung der kanto- nalen Beiträge. Allocations familiales aux travailleurs agricoles et aux paysans de la montagne LF des 20 juin 1952/20 décembre 1957. Constituée avec le report de 32,3 mil- lions de francs de la provision pour la protection de la famille. Les verse- ments de 4,5 % servent à diminuer les contributions cantonales. 402.02 Entschuldung landwirtschaftlicher Heimwesen BG vom 12. Dezember 1940. Gebildet durch Einlagen des Bundes. Diese dienen zur Deckung der Ausgaben für die Entschuldung land- wirtschaftlicher Heimwesen, die nach üblicher Auffassung für den Eigentümer und seine Familie die wesentliche wirtschaftliche Exi- stenzgrundlage bilden. Désendettement de domaines agricoles LF du 12 décembre 1940. Constituée avec des versements del a Confédéra- tion, cette provision est affectée au désendettement de domaines agricoles qui, d'après les conditions locales, constituent le moyen d'existence essen- tiel du propriétaire et de sa famille. 601.03 Arbeitsbeschaffung III BRB vom 20. Juli 1942 und 12. September 1947. Gebildet aus rückge- stellten Vergütungen der Zentralen Ausgleichsfonds. Diese dienen zur teilweisen Deckung der Ausgaben des Bundes und für die Aus- richtung von Beiträgen an die Kantone für noch abzurechnende Arbeitsbeschaffungsmaßnahmen III. Création de possibilités de travail III ACF des 20 juillet 1942 et 12 septembre 1947. Constituée avec les rembour- sements des fonds centraux de compensation, cette provision a pour but de couvrir partiellement les dépenses de la Confédération et les subven- tions versées aux cantons pour les mesures prises en vertu de la création de possibilités de travail III et qui doivent encore faire l'objet d'un décompte 7 Militärversicherung BG über die Militärversicherung vom 20.September 1949. Gebildet aus dem frühern Invalldenfonds. Die Rückstellung kann durch Be- schluß der Bundesversammlung zur Deckung besonderer Ausgaben der Militärversicherung herangezogen werden. Assurance militaire LF du 20 septembre 1949 sur l'assurance militaire. Constituée au moyen de l'ancien fonds des invalides, cette provision peut, par décision de l'Assem- blée fédérale, servir à couvrir des dépenses extraordinaires de l'assurance militaire. 703.02 Hilfe an Entwicklungsländer Diese Rückstellung dient zur Deckung von Risiken aus langfristigen Exportkrediten an Entwicklungsländer. Aide aux pays en développement Cette provision sert à couvrir les risques que présentent les crédits d'ex- portation à long terme accordés aux pays en développement. Investitionsrisikogarantie BG vom 20. März 1970, BRB vom 10. September 1969 und VV vom 2. September 1970. Gebildet aus einer Einlage von 20 Millionen Fran- ken aus dem Clearing-Depotkonto der Schweiz. Verrechnungs- stelle sowie aus den rückgestellten Gebühreneinnahmen. Die Rück- stellung dient zur Deckung der Ausgaben für die Investitionsrisiko- garantie Garantie contre les risques de l'investissement AF du 20 mars 1970, ACF du 10 septembre 1969, OE du 2 septembre 1970. Constituée au moyen d'un versement de 20 millions du dépôt de clearing de l'office suisse de compensation et des recettes provenant d'émoluments, cette provision sert à couvrir les dépenses occasionnées parla garantie contre les risques de l'Investissement.</w:t>
      </w:r>
    </w:p>
    <w:p>
      <w:r>
        <w:t>532 Rückstellungen Ständern 31. Dezember 1384 Etatau 31 décembre 1984 Vermehrung Augmentation (+) Verminderung Diminution (-) Stand am 31. Dezember 1985 Etatau 31 décembre 1985 Provisions 8.190 Übrige Rückstellungen (Forts.) 707.03 Rebbau Einlage, S. 363a Einlage, S. 375a Entnah me, S. 371 a Entnahme, S. 372a Entnahme, S. 372d Entnahme, S.372d Entnahme, S. 373a Entnahme, S. 373a Entnahme, S. 374a Entnahme, S. 375b Entnahme, S. 375b Entnahme, S. 375b Entnahme, S. 375b Entnahme, S. 375b Entnahme, S. 375b Entnahme, S. 375b Entnahme, S. 376a 5 Pflanzenschutz Einlage, S. 375a Entnahme, S. 362b Entnahme, S. 371 a Entnahme, S. 373b Entnahme, S. 375b Entnahme, S. 375b 9 Milchprodukte Einlage, S. 374a Einlage, S. 375a</w:t>
      </w:r>
    </w:p>
    <w:p>
      <w:r>
        <w:t>Entnahme, S. 372c 10 Förderung der Landwirtschaft 82 545 916.25 — 11171 075.95 11 Ackerbau und Absatzförderung Einlage, S. 374a Einlage, S. 374b Einlage, S. 374b Einlage, S. 375a Entnahme, S. 372a Entnahme, S. 372a Entnahme, S. 372a Entnahme, S. 372b Entnahme, S. 372b Entnahme, S. 372b Entnahme, S. 372d Entnahme, S. 372d Entnahme, S. 373a 6 053 893.86 202 546.87 151867 053.45 31 031 032.— 146 976.70 282 106.— 8 601.— 2 551858.— 180 000.— 1 765 430.— 2 300 000.— 31478 725.65 2 561332.— 35 760.— 59170.— 43 630.— 687 355.— 22180.— 330 862.— 42 075.— + 1149 997.25 + 2 968 460.50 — 70 000.— — 137 883.— — 1146 533.25 — 453 733.— — 10 314.— + 206 487 075.— + 26 578.— — 206 513 653.— ■151 867 053.45 275 834 66 691 1 201 3143 121 555 25 795 1531 85 998 1572 169 924 200 19 941 616.60 730.— 275.35 412.— 495.— 025.30 262.— 049.85 107.90 531.90 212.50 000.— 402.95 71 374 840.30 7 203 891.11 202 546.87 8.190 Autres provisions (suite) 707.03 Viticulture Versement, p. 363a Versement, p. 375a Prélèvement, p. 371 a Prélèvement, p. 372a Prélèvement, p. 372 d Prélèvement, p.372d Prélèvement, p. 373a Prélèvement, p. 373a Prélèvement, p. 374a Prélèvement, p. 375 b Prélèvement, p. 375 b Prélèvement, p. 375 b Prélèvement, p. 375 b Prélèvement, p. 375b Prélèvement, p. 375 b Prélèvement, p. 375 b Prélèvement, p. 376a 5 Protection des plantes Versement, p. 375a Prélèvement, p. 362 b Prélèvement, p. 371 a Prélèvement, p. 373 b Prélèvement, p. 375b Prélèvement, p. 375b 9 Produits laitiers Versement, p. 374a Versement, p. 375a Prélèvement, p. 372c 10 Encouragement de l'agriculture 11 Culture des champs et placement des produits Versement, p Versement, p Versement, p. Versement, p Prélèvement, Prélèvement, Prélèvement, Prélèvement, Prélèvement, Prélèvement, Prélèvement, Prélèvement, Prélèvement, 374a i. 374b i.374b i. 375a p. 372 a p. 372 a p. 372a p. 372 b p. 372 b p. 372 b p. 372d p.372d p. 373 a</w:t>
      </w:r>
    </w:p>
    <w:p>
      <w:r>
        <w:t>532 a Bericht Rapport 8.190 Übrige Rückstellungen (Fortsetzung) Autres provisions (suite) 707.03 Rebbau BG vom 3.Oktober 1951; Weinstatut vom 18. Dezember 1953. Gebil- det aus den Ertragnissen der Abgabe auf der Einfuhr von Wein und Weinmost. Dient zur Deckung der Ausgaben für die Förderung des Rebbaues und die Verwertung der Rebbauerzeugnisse. Viticulture LF du 3 octobre 1951 ; statut du vin du 18 décembre 1953. Provision consti- tuée avec le produit des redevances sur l'importation de vins et de moût. Elle sert à couvrir les dépenses pour l'encouragement de la viticulture et l'utilisation des produits de la vigne. Pflanzenschutz BG vom 22. Dezember 1892, Art.12; BRB vom 14.April 1938 und I.Ju- ni 1948. Gebildet aus den beiden Rückstellungen zur Bekämpfung des Kartoffelkrebses und der San-Jose-Schildlaus. Geäufnet durch Einfuhrgebühren auf Kartoffeln sowie Ein- und Ausfuhrgebühren auf Obst und Pflanzen. Sie dienen zur Deckung der Ausgaben für die Bekämpfung der Pflanzenkrankheiten und Schädlinge.. Protection des plantes LF du 22 décembre 1892, art.12; ACF des 14 avril 1938 et 1" Juin 1948. Pro- vision constituée avec les deux provisions pour la lutte contre la gale noire des pommes de terre et le pou de San José. Alimentée avec les taxes d'importation sur les pommes de terre et les taxes d'importation et d'expor- tation perçues sur les fruits et les plantes, cette provision sert à couvrir les dépenses occasionnées par la lutte contre les maladies et les parasites des plantes. 9 Milchprodukte BG vom 3.Oktober 1951; Milchbeschluß vom 29. September 1953, Art.26. Gebildet aus Butyra-Abgaben auf eingeführter Butter, Preis- zuschlägen auf Speisefetten und Speiseölen, Ausgleichsabgaben auf Konsummilch usw. Dient zur Deckung der Ausgaben für die Ver- wertung von Milchprodukten. Produits laitiers LF du 3 octobre 1951 ; arrêté sur le lait du 29 septembre 1953, art.26. Provi- sion constituée avec les taxes de la Butyra sur le beurre importé, les sur- taxes de prix sur les graisses et les huiles comestibles, les taxes de com- pensation sur le lait de consommation, etc. Elle sert à couvrir les dépenses relatives à l'écoulement des produits laitiers. 10 Förderung der Landwirtschaft Gebildet durch die Zusammenlegung folgender Depots: Geflügelzuchtschule Zolllkofen BB vom 13.April 1933 und BRB vom 9.April 1935, Schafzucht und Schafhaltung Verf. EVD vom 8. März 1947, PAK für Industriepflanzwerke Verf. EVD vom 12.September 1942, Kaninchenfutter BB vom 13. April 1933 und BRB vom 25. April 1933. Die Mittel dienen zur tellweisen Deckung der Ausgaben für das Tierzuchtwesen. Encouragement de l'agriculture Provision constituée avec les dépôts fusionnés suivants: Ecole d'aviculture de Zollikofen AF du 13 avril 1933 et ACF du 9 avril 1935, Elevage du mouton Ordonnance du DEP du 8 mars 1947, Caisse de compensation des prix des plantations industrielles Ordonnance du DEP du 12 septembre 1942, Aliments pour lapins AF du 13 avril 1933 et ACF du 25 avril 1933. La provision sert à couvrir partiellement les dépenses faites pour l'élevage du bétail. 11 Ackerbau und Absatzförderung BG vom 3.Oktober 1951 und allgemeine Landwirtschafts-Verord- nung vom 21. Dezember 1953, Art.43. Gebildet aus den rückgestellten Preiszuschlägen auf Futtermitteln sowie Ersatzabgaben. Die Rück- stellung dient zur Deckung der Ausgaben für Anbauprämien, Ver- wertung der Rapsernten, Verbiliigungsbeiträge für Saatgut, Förde- rung der Ausfuhr, z.B. von Nutz- und Zuchtvieh sowie für Maßnah- men zur Vermeidung von Preiszusammenbrüchen. Culture des champs et placement des produits LF du 3 octobre 1951 et ordonnance générale sur l'agriculture du 21 décem- bre 1953, article 43. Constituée avec des suppléments de prix sur les denrées fourragères et des taxes de remplacement, cette provision sert à couvrir les dépenses pour les primes de culture, l'écoulement des récoltes de colza, les contributions destinées à réduire le coût des semences, encourager l'exportation, notamment celle de bestiaux de rente et d'élevage, et l'appli- cation des mesures tendant à empêcher l'effondrement des prix.</w:t>
      </w:r>
    </w:p>
    <w:p>
      <w:r>
        <w:t>533 Rückstellungen Stand am 31. Dezember 1984 Etat au Vermehrung Augmentation (+) Verminderung Stand am 31. Dezember 1985 Etat au Autorités et tribunaux 31 décembre 1984 Diminution (-) 31 décembre 1985 Fr. Fr. Fr. 8.190 Obrige Rückstellungen (Forts.) 8.190 Autres provisions (suite) 723.04 Steuerrückerstattungen w/Arbeits- 15114 290.70 — 6146175.20 8968115.50 723.04 Ristournes d'impôts pour réserves beschaffungsreserven de crise — 6146175.20 Prélèvement, p. 378a 724.01 Bundes-Kriegs-Transport-Ver- 53 736129.80 + 137 625.15 53 873 754.95 724.01 Assurance fédérale des transports sicherung contre les risques de guerre Einlage, S. 379a + 155 855.65 Versement, p. 379a Entnahme, S. 379a — 18230.50 Prélèvement, p. 379a 726.01 Verbilligung von Brotgetreide 19 684 076.— — 2 884 686.— 16 799 390.— 726.01 Réduction des prix du blé + 14 783 750— — 17 668436.— Versement, p. 363b Prélèvement, p. 381 a 806.01 Nicht verteilte Treibstoffzollerträge 754 247 825.70 .</w:t>
      </w:r>
    </w:p>
    <w:p>
      <w:r>
        <w:t>806.01 Produit non distribué des droits d'entrée sur les carburants — 754 247 825.70 Transfert au 8.190.806.06' 2 Hauptstraßen 182 210 264.95 2 Routes principales — 182 210 264.95 Transfert au 8.190.806.06' 3 Allgemeine Straßenbeiträge und 253464 710.81 3 Subventions routières générales et Finanzausgleich péréquation financière Übertrag an 8.190.806.06*</w:t>
      </w:r>
    </w:p>
    <w:p>
      <w:r>
        <w:t>— 253 464 710.81 Transfert au 8.190.806.06" 78 841832.80 4 Passages à niveau Übertrag an 8.190.806.06' — 78 841832.80 Transfertau 8.190.806.06' 6 Straßenverkehr 6 Circulation routière + 754 247 825.70 Report de 8.190.806.01 ' 2' + 182 210 264.95 + 253 464 710.81 + 78 841832.80 2' 3' 3' 4' 4' 1 268 764 634.26 — 2 650 000 — — 20 761491 — + 171 941 264.77 1 417 294 408.03 Report de 8.509.806.01 ' 2' 2' 1 245 353143.26 Umwandlung T6 in N 16: Conversion de T6 en N 16: - Rückerstattung 1984 + 17150 000 — - Remboursement en 1984 + 43 481833 — Versement, p. 360b + 542 725 559.50 Versement, p. 363 b Einlage, S. 363b + 1416 415 282.— Versement, p. 363b Prélèvement, p. 383 b Entnahme, S. 383b — 1 460 000— — 125 000 000— Prélèvement, p. 387a — 7 879 166— Prélèvement, p. 387a — 17 985 748— Prélèvement, p. 387 b — 203 565 649— Prélèvement, p. 387 b Entnahme, S. 387b — 137114 664 — — 37 529 566 — — 32 234 912 — — 8 848 998 — — 968 611 999.99 Prélèvement, p. 387 b Prélèvement, p. 387 b Prélèvement, p. 387c Prélèvement, p. 387c Entnahme, S. 387b Entnahme, S. 387c Entnahme, S. 387c Entnahme, S. 387d Prélèvement, p. 387 d — 298169 524.74 Prélèvement, p. 387d — 9 431182 — Recherche et administration 1 Treibstoffzollgesetz vom 22.3.1985, ' Loi sur les droits d'entrée sur les Art.3, Eiste (SR 725.116.2) carburants, art. 3, lit. e (RS 725.116.2)</w:t>
      </w:r>
    </w:p>
    <w:p>
      <w:r>
        <w:t>533 a Bericht Rapport 8.190 Übrige Rückstellungen (Fortsetzung) 723.04 Steuerrückerstattungen w/Arbeitsbeschaffungsreserven Ruckgestellter Betrag für Vergütungsansprüche, die Infolge der Bil- dung von Arbeitsbeschaffungsreserven der privaten Wirtschaft zu erwarten sind. Botschaft vom 10. August 1951 zum BG vom S.Okto- ber 1951. Autres provisions (suite) Ristournes d'impôts pour réserves de crise Provision pour ristournes qui seront revendiquées en raison des réserves de crise constituées par l'économie privée. Message du 10 août 1951 con- cernant la LF du 3 octobre 1951. 724.01 Bundes-Kriegs-Transport-Versicherung Gebildet durch einen Übertrag aus der Rückstellung für Wertver- luste sowie durch die Versicherungsprämien Dritter. Die Rück- stellung dient zur Deckung von SchadenfSllen. Assurance fédérale des transports contre les risques de guerre Provision constituée avec le report de la provision pour pertes ainsi que les primes d'assurances versées par des tiers. Elle sert à couvrir des sinistres. 726.01 Verbllligung von Brotgetreide Getreidegesetz vom 20. März 1959, Artikel 21 Absatz 4"'. Der Brot- getreidezoll wird zur Deckung der Bundesausgaben für die Getreide- versorgung verwendet. Soweit der Zoll 3 Franken übersteigt, wird er in eine Rückstellung eingelegt, die zur gezielten Herabsetzung der Verkaufspreise für Inlandgetreide dient. Réduction des prix du blé Loi sur le blé du 20 mars 1959, art. 21, 4' al. Le droit de douane sur le blé sert à la couverture des dépenses de la Confédération en faveur de l'appro- visionnement en blé. Dès que le droit de douane dépasse trois francs, il est versé dans une provision qui sert à réduire les prix de vente du blé Indigène. 806.01 Nicht verteilte TreibstofTzollerträge Diese Rückstellung weist die seit der vollständigen Rückzahlung der NatlonalstraBenvorschüsse und der verfassungsmäßigen Neu- regelung ab 1. Mal 1983 entstehenden Überschüsse der National- straßenrechnung aus. Diese werden nach Inkrafttreten der an- schluBgesetzgebung verteilt werden. 2 Hauptstraßen BB vom 23.Dezember 1959 und 21.Februar 1964. Gebildet aus den zweckgebundenen Treibstoffzöllen zur Deckung der Beiträge an die Kosten von Hauptstraßen (19%). Produit non distribué des droits d'entrée sur les carburants Cette provision sert à enregistrer les excédents du compte des routes na- tionales qui se sont constitués depuis le remboursement complet de l'avance au titre des routes nationales et l'entrée en vigueur, le 1er mal 1983, de la nouvelle réglementation constitutionelle. Ces excédents seront distribués après la mise en vigueur de la législation complémentaire. Routes principales AF des 23 décembre 1959 et 21 février 1964. Provision alimentée par les droits sur les carburants affectés à la couverture des contributions aux frais de construction des routes principales (19%). 3 Allgemeine Straßenbeiträge und Finanzausgleich BB vom 23. Dezember 1959 und 21.Februar 1964. Gebildet aus den zweckgebundenen Treibstoffzöllen zur Deckung der allgemeinen Beiträge an die Kosten der dem Motorfahrzeug geöffneten Straßen sowie der Ausgaben für den Finanzausgleich (35 %). Subventions routières générales et péréquation financière AF des 23 décembre 1959 et 21 février 1964. Provision alimentée par les droits sur les carburants affectés à la couverture des contributions géné- rales aux frais des routes ouvertes aux véhicules à moteur et des dépen- ses pour la péréquation financière (35%). 4 Niveauübergänge BB vom 21. Februar 1964. Gebildet aus den zweckgebundenen Treib- stoffzöllen zur Deckung der Beiträge an die Aufhebung und Siche- rung von Niveauübergängen (6 %). Passages à niveau AF du 21 février 1964. Provision alimentée par les droits sur les carburants affectés à la couverture des contributions aux frais de suppression de pas- sages à niveau ou d'adoption de mesures de sécurité (6 %). 6 Straßenverkehr Treibstoffzollgesetz (TZG) vom 22. März 1985, Art. 3, Bst. e (SR 725.116.2). Mit dem Inkrafttreten des TZG auf den 1.1.1985 wurden die Rückstellungen im Straßenbereich zu einer einzigen Rückstel- lung «Straßenverkehr» zusammengefasst. Die Rückstellung soll in den Folgejahren durch Ausgabenüberschüsse auf eine angemes- sene Ausgleichsreserve zurückgeführt werden. Circulation routière Loi sur l'utilisation du produit des droits d'entrée sur les carburants (LDC), du 22 mars 1985, art. 3, lit. e (RS 725.116.2). Le 1" janvier 1985, lors de l'entrée en vigueur de la LCD, les provisions du domaine routier ont été réunies en une seule et unique provision «Circulation routière». Ces prochaines années, cette provision sera réduite à une réserve de compensation raison- nable par des excédents de dépenses.</w:t>
      </w:r>
    </w:p>
    <w:p>
      <w:r>
        <w:t>601 Anhang Annexe I nhaltsverzeichnis 1 Bundesamt für Rüstungsbetriebe 602 2 Münzstätte 608 3 Eidg. Versicherungskasse 610 Tables des matières 1 Office fédéral de la production d'armements 602 2 Monnaie fédérale 608 3 Caisse fédérale d'assurance 610 31</w:t>
      </w:r>
    </w:p>
    <w:p>
      <w:r>
        <w:t>602 Bundesamt für Rüstungsbetriebe Rechnung Compte 1984 Voranschlag Budget 1985 Rechnung Compte 1985 Office fédéral de la production d'armements Gewinn- und Verlustrechnung (industrielle Darstellung) Direkte Bundesaufträge</w:t>
      </w:r>
    </w:p>
    <w:p>
      <w:r>
        <w:t>Indirekte Bundesaufträge Privataufträge Fakturierter Umsatz</w:t>
      </w:r>
    </w:p>
    <w:p>
      <w:r>
        <w:t>(Zeilen 1+2+3) Veränderungen des Bestandes an (±) fertigen und halbfertigen Erzeugnissen Betriebsleistungen für den Eigenbedarf .. Betriebsertrag (Zeilen 4+5+6)</w:t>
      </w:r>
    </w:p>
    <w:p>
      <w:r>
        <w:t>Materialaufwand</w:t>
      </w:r>
    </w:p>
    <w:p>
      <w:r>
        <w:t>Personalaufwand</w:t>
      </w:r>
    </w:p>
    <w:p>
      <w:r>
        <w:t>Betrieblicher Fremdaufwand Ordentliche Abschreibungen Betriebsaufwand</w:t>
      </w:r>
    </w:p>
    <w:p>
      <w:r>
        <w:t>(Zeilen 8+9+10+11) Betriebsergebnis</w:t>
      </w:r>
    </w:p>
    <w:p>
      <w:r>
        <w:t>(Zeilen 7-72) Außerordentlicher Ertrag Außerordentlicher Aufwand Außerordentliche Abschreibungen Zuweisungen aus Ausgleichsreserve Reingewinn/Reinverlust (-)</w:t>
      </w:r>
    </w:p>
    <w:p>
      <w:r>
        <w:t>(Zeilen 13+14—15—16+17) 13 Fr. 654 699 808 8540 014 41 798 820 705 038 642 — 8 670145 8158108 704526605 231 382 202 318 072814 122 041 581 23889 248 695385 845 9140 760 6 383 709 11 402 399 2 550 552 1 571 518 Fr. 738 979 000 14 671 000 39 790 000 793 440 000 + 5 300 000 7 413 000 806153 000 310 666 000 331 747 000 133 997 000 27 931 000 804 341000 1 812 000 2 708 000 2 357 000 2 403 000 240 000 Fr. 628 787 027 7 081 558 54 555 430 690 424015 + 50930 458 7 490 893 748 845 366 244 591 605 331 122 643 141309 345 25 843109 742 866702 5 978 664 6 427 235 7 277 484 3 767 303 1 361112 13 Compte de profits et pertes (Comptabilité industrielle) Commandes directes de la Confédération Commandes indirectes de la Confédération Commandes privées Chiffre d'affaires facturé (lignes 1+2+3) Variations des stocks de produits (±) finis et semi-finis Production pour usage propre Produit d'exploitation (lignes 4+5+6) Dépenses en matières premières et fournitures Dépenses de personnel Frais externes d'exploitation Amortissements ordinaires Charges d'exploitation (lignes 8+9+10+11) Résultat de l'exploitation (lignes 7-72) Produit hors exploitation Charges non incorporables Amortissements extraordinaires Prélèvements sur la réserve de compensation Bénéfice net/perte nette (-) (lignes 13+14—15—16+17)</w:t>
      </w:r>
    </w:p>
    <w:p>
      <w:r>
        <w:t>603 Bundesamt für Rüstungsbetriebe Rechnung Compte 1984 Voranschlag Budget 1985 Rechnung Compte 1985 Office fédéral de la production d'armements Fr. Fr. Fr. Gesamtrechnung (Darstellung gemäß Finanzhaushaltsgesetz) Finanzrechnung Betriebseinnahmen Andere Einnahmen</w:t>
      </w:r>
    </w:p>
    <w:p>
      <w:r>
        <w:t>Total Einnahmen (Zeilen 1+2) Material</w:t>
      </w:r>
    </w:p>
    <w:p>
      <w:r>
        <w:t>Personal</w:t>
      </w:r>
    </w:p>
    <w:p>
      <w:r>
        <w:t>Betriebliche Fremdleistungen Immobilien Mobilien Andere Ausgaben Zuweisung an Bundeskasse (541.217.01) Total Ausgaben (Zellen 4 bis 10) Einnahmenüberschuß/Ausgabenüber- schuß (-) (Zeilen 3-11) Rechnung der Vermögensveränderun- gen Zunahme Debitorenbestand Zunahme Materialvorräte Investitionen Immobilien</w:t>
      </w:r>
    </w:p>
    <w:p>
      <w:r>
        <w:t>Investitionen Mobilien Zunahme Anzahlungen und übrige Aktiven Abnahme fremder Mittel</w:t>
      </w:r>
    </w:p>
    <w:p>
      <w:r>
        <w:t>Entnahmen aus Ausgleichsreserve Verwendung Vorjahresgewinn Vermögenszunahme brutto (Zeilen 13 bis 19a) Abnahme Debitorenbestand Abnahme Materialvorräte Abschreibungen Immobilien Abschreibungen Mobilien Abnahme Anzahlungen und übrige Aktiven Zunahme fremder Mittel Einlage in Ausgleichsreserve Vermögensabnahme brutto (Zeilen 21 bis 27) Nettozunahme / Nettoabnahme (-) des Vermögens (Zeilen 20-28) 12 Reingewinn/Reinverlust (-) (Zeilen 72+29) 29 30 743 394 923 2 739 274 746134197 213 095 496 316 365 887 121 586 814 29 731 936 23 965 865 11 761 936 716507934 29 626263 47 857254 22 647 561 25 966293 2 860463 99 331 571 7 012 913 12 377151 894 712 25 811 367 78 429 710 2 860 463 127 386 316 28 054745 1 571 518 785 813 000 2 898 000 788 711000 283 078 000 331 382 000 132 907 000 56 082 000 66 696 000 2 597 000 872 742 000 — 84 031 000 613 829 060 1 719 976 615 549 036 236 035 031 329 220 643 137 614 264 39 474 717 29155 326 4 233 240 775 733 221 — 160184185 5100 000 53 655 000</w:t>
      </w:r>
    </w:p>
    <w:p>
      <w:r>
        <w:rPr>
          <w:b/>
        </w:rPr>
        <w:t>E. 10</w:t>
      </w:r>
    </w:p>
    <w:p>
      <w:r>
        <w:t>999 839 331 Institut de recherches en matière de réacteurs 333 333 332 Institut für Nuklearforschung 47 471 200 5 237 937 332 Institut de recherches nucléaires 333 334 334 Anstalt für das forstliche Ver- suchswesen 19 533 014 95 711 334 Institut de recherches forestières 334 335 335 Materialprüfungs- und Versuchs- anstalt für Industrie, Bauwesen und Gewerbe 40 509 351 20 352 449 335 Laboratoire d'essai des matériaux et de recherches pour l'industrie, la construction et les arts et mé- tiers 335 335 336 Anstalt für Wasserversorgung, Abwasserreinigung und Gewäs- serschutz 11812 270 279 829 336 Institut pour l'aménagement, l'épuration et la protection des eaux 335 336 340 Techn. Hochschule, Lausanne ... 114 017 250 2 646 339 340 Ecole polytechnique, Lausanne .. 336 4 Justiz-und Polizeidepartement 518 361957 65 909 902 4 Département de justice et police 338 16 888 793 92 865 373 458 033 4 996119 401 Secrétariat général</w:t>
      </w:r>
    </w:p>
    <w:p>
      <w:r>
        <w:t>338 338 402 Office fédéral de la justice 403 Office fédéral de la police 338 340 403 Bundesamt für Polizeiwesen 149 203 325 6 594 997 340 341 404 Bundesamt für Ausländerfragen . 7 902 626 2 213 090 404 Office fédéral des étrangers 341 341 22 504 676 1 805 348 405 Ministère public de la Confédéra- tion 341 Allfällige Abweichungen sind durch Rundungen bedingt. Les différences éventuelles sont dues à la présentation en nombre ronds.</w:t>
      </w:r>
    </w:p>
    <w:p>
      <w:r>
        <w:t>304 Seite Zusammenzug der Ausgaben und Einnahmen Ausgaben Dépenses Einnahmen Recettes Récapitulation des dépenses et des recettes Page 4 Justiz-und Polizeidepartement Fr. Fr. 4 Département de justice et (Fortsetzung) police (suite) 341 406 Bundesamt für Privatversiche- rungswesen 2 621 161 5 289 487 406 Office fédéral des assurances pri- vées 341 342 407 Bundesamt für geistiges Eigentum</w:t>
      </w:r>
    </w:p>
    <w:p>
      <w:r>
        <w:rPr>
          <w:b/>
        </w:rPr>
        <w:t>E. 14</w:t>
      </w:r>
    </w:p>
    <w:p>
      <w:r>
        <w:t>381 631 24 059 760 407 Office fédéral de la propriété intel- lectuelle 342 343 197 726 514</w:t>
      </w:r>
    </w:p>
    <w:p>
      <w:r>
        <w:rPr>
          <w:b/>
        </w:rPr>
        <w:t>E. 17</w:t>
      </w:r>
    </w:p>
    <w:p>
      <w:r>
        <w:t>739 036 408 Office fédéral de la protection ci- vile 412 Office fédéral de l'aménagement 343 344 412 Bundesamt für Raumplanung ... 5 061 146 — 344 du territoire 344 413 Schweiz. Institut für Rechtsver- gleichung 2 552 947 77120 413 Institut suisse de droit comparé . 344 344 6 653 766 2 676 911 414 Office de métrologie 344 4 575 590 455 61358865 5 Département militaire 346 501 Direktion der Militärverwaltung .. 322132 826 6 663893 501 Direction de l'administration mili- taire 346 347 511 Stab der Gruppe für Generalstabs- dienste 349 819 331 2 882179 511 Etat-major du groupement de l'état-major général 347 347 512 Bundesamt für Genie und Festun- gen 101 118 207 1 066 330 512 Office fédéral du génie et des forti- fications 347 348 513 Bundesamtfür Übermittlungstrup- pen 2 216 096 . — 513 Office fédéral des troupes de transmission 348 348</w:t>
      </w:r>
    </w:p>
    <w:p>
      <w:r>
        <w:rPr>
          <w:b/>
        </w:rPr>
        <w:t>E. 18</w:t>
      </w:r>
    </w:p>
    <w:p>
      <w:r>
        <w:t>998 218 558 060 514 Office fédéral des affaires sanitai- res de l'armée 348 349 515 Bundesamt für Militärveterinär- dienst 5 654 396 16 647 515 Office fédéral des affaires vétéri- naires de l'armée 349 350 516 Oberkriegskommissariat 381 117100 4 851 881 516 Commissariat central des guerres 350 351 434 274 698 17 963 273 519 Intendance du matériel de guerre 351 352 521 Pulververwaltung 8 981 022 12 075 182 352 353 531 Stab der Gruppe für Ausbildung 82 049 019 4 607 280 531 Etat-major du groupement de l'ins- truction 353 354 5 506 326 1 172 526 534 Dépôt des chevaux de l'armée ... 536 Office fédéral de l'adjudance 354 355 536 Bundesamt für Adjutantur 999 495 22195 355 355 541 Gruppe für Rüstungsdienste 2 590 441 891 870 978 541 Groupement de l'armement 355 356 561 Bundesamt für Landestopogra- phie 11 403 467 6 544 405 561 Office fédéral de la topographie.. 356 356 567 Militärstrafdetachement Zuger- berg 183 865 256 459 567 Détachement des détenus militai- res du Zugerberg 356 357 572 Bundesamtfür Militärflugplätze .. 258 210143 1 807 578 572 Office fédéral des aérodromes mi- litaires 357 358 581 Zentralstelle für Gesamtverteidi- gung 2 484 358 581 Office central de la défense 358 3 431330059</w:t>
      </w:r>
    </w:p>
    <w:p>
      <w:r>
        <w:rPr>
          <w:b/>
        </w:rPr>
        <w:t>E. 20</w:t>
      </w:r>
    </w:p>
    <w:p>
      <w:r>
        <w:t>938 869840 6 Département des finances 359 600 Generalsekretariat 1 552 520 600 Secrétariat général</w:t>
      </w:r>
    </w:p>
    <w:p>
      <w:r>
        <w:t>359 359 601 Finanzverwaltung 1 155446 937 721 466 872 601 Administration des finances .... 359 360 602 Zentrale Ausgleichsstelle</w:t>
      </w:r>
    </w:p>
    <w:p>
      <w:r>
        <w:rPr>
          <w:b/>
        </w:rPr>
        <w:t>E. 25</w:t>
      </w:r>
    </w:p>
    <w:p>
      <w:r>
        <w:t>716 275 31 144 980 602 Centrale de compensation</w:t>
      </w:r>
    </w:p>
    <w:p>
      <w:r>
        <w:t>360 361 6 909 586 1 187 554 361 362 1 704 860 089 15 349 379 615 605 Administration des contributions 362 362 347 912110 4 748 457 239 606 Administration des douanes 362 364 610 Bundesamt für Organisation 3 881 887 610 Office fédéral de l'organisation .. 364 364 612 Bankenkommission 6 574 913 2 712 919 4 903 567 611 Contrôle des finances</w:t>
      </w:r>
    </w:p>
    <w:p>
      <w:r>
        <w:t>364 364 364 365 8157 380 5 979 971 614 Office du personnel 365 365 615 Versicherungskasse 167 605 443 76 350 042 615 Caisse d'assurance 365</w:t>
      </w:r>
    </w:p>
    <w:p>
      <w:r>
        <w:t>305 Seite Zusammenzug der Ausgaben und Einnahmen Ausgaben Dépenses Einnahmen Recettes Récapitulation des dépenses et des recettes Page 7 Volkswirtschaftsdepartement 367 367 368 369 369 371 375 376 377 378 379 380 381 701 Generalsekretariat 702 Preiskontrollstelle</w:t>
      </w:r>
    </w:p>
    <w:p>
      <w:r>
        <w:t>703 Bundesamtfür Außenwirtschaft . 704 Abteilung für Ein-und Ausfuhr .. 705 Bundesamtfür Industrie, Gewerbe und Arbeit 707 Bundesamtfür Landwirtschaft ... 711/18 Landwirtschaftliche For- schungsanstalten 719 Gestüt 720 Bundesamt für Veterinärwesen .. 723 Bundesamt für Konjunkturfragen 724 Bundesamt für wirtschaftliche Landesversorgung 725 Bundesamt für Wohnungswesen 726 Getreideverwaltung 382 383 384 385 386 387 387 Verkehrs- und Energiewirt- schaftsdepartement 801 Generalsekretariat 802 Bundesamt für Verkehr 803 Bundesamt für Zivilluftfahrt 804 Bundesamt für Wasserwirtschaft 805 Bundesamt für Energiewirtschaft 806 Bundesamt für Straßenbau 807 PTT-Betrieb Fr. 2 773 301 340 4 930194 13155 946 303 853 476 3 865 947 386 693 981 1 747 660 444 77 390 510 5 307180 10 805 682</w:t>
      </w:r>
    </w:p>
    <w:p>
      <w:r>
        <w:rPr>
          <w:b/>
        </w:rPr>
        <w:t>E. 30</w:t>
      </w:r>
    </w:p>
    <w:p>
      <w:r>
        <w:t>342 411 14118 691 60125182 115 051 697 3 561 775 363 6 438 911 1 479186 036 159 229192 51 744 419 19 857 644 1 845 319161 Fr. 690 850 348 76 307 11 196 026 17 783 800 5 639 493 1 839 217 600 222 645 10 784 305 1 364 864 7 342 945 182 914 14 865 668 5 252135 14 300 032 292 388 177 9 029 1 730 041 112918190 156 975 7 573 941 170 000 000 7 Département de l'économie publique 701 Secrétariat général 367 702 Office du contrôle des prix 367 703 Office fédéral des affaires écono- 368 miques extérieures 704 Division des importations et des 369 exportations 705 Office fédéral de l'industrie, des 369 arts et métiers et du travail 707 Office fédéral de l'agriculture 371 711/18 Stations de recherches agro- 375 nomiques 719 Haras 376 720 Office vétérinaire fédéral 377 723 Office fédéral des questions con- 378 joncturelles 724 Office fédéral pour l'approvision- 379 nement économique du pays 725 Office fédéral du logement 380 726 Administration des blés 381 8 Département des transports, des communications et de l'énergie 801 Secrétariat général 382 802 Office fédéral des transports 383 803 Office fédéral de l'aviation civile . 384 804 Office fédéral de l'économie des 385 eaux 805 Office fédéral de l'énergie 386 806 Office fédéral des routes 387 807 Entreprise des PTT 387</w:t>
      </w:r>
    </w:p>
    <w:p>
      <w:r>
        <w:t>306 Finanzrechnung Rechnung Compte Voranschlag und Nachträge Budget et Rechnung Compte Compte financier 1984 suppléments 1985 1985 Fr. Fr. Fr. Gesamtausgaben 21 643847325 22913708288 22881277360 Dépenses totales N 832 143 388 A 0 21196325679 22231016460 22185489795 Recettes totales 1 Behörden und Gerichte 1 Autorités et tribunaux Ausgaben</w:t>
      </w:r>
    </w:p>
    <w:p>
      <w:r>
        <w:t>222 878 688 241142 959 241615330 Dépenses N 5 676 700 A 495 700 28876296 28 573 250 32794349 Recettes 101 Eidgenössische Räte 101 Chambres fédérales 17 526849 18 018 300 N 100 000 17159 007 Dépenses Behörden A 41900 Autorités 202.01 Jahresvergütung an die Mitglieder 3 366 200 3366 400 3 340 000 202.01 Indemnité annuelle aux membres du des Nationalrates und Zulagen der Conseil national et indemnité parti- Ratspräsidenten culière aux présidents de conseil 4 546131 4 730 000 4 618 404 2 Séances du Conseil national 3 Kommissionssitzungen des Natio- 2 308 302 2 700 000 2 061 759 3 Séances de commissions du nalrates Conseil national 4 Kommissionssitzungen des Stände- 771 931 800 000 721 136 4 Séances de commissions du rates Conseil des Etats 5 Repräsentationsauslagen 8 466 930 600 15000 931 000 4 040 930 600 5 Frais de représentation 6 Contributions aux groupes 7 Delegationen Europarat, EFTA und 391 589 350 000 450 051 7 Délégations au Conseil de l'Europe, N 100 000 à l'AELE et au Parlement européen 8 Besuchsaustausch mit ausländi- 279 401 160 000 144 164 8 Visites réciproques avec des parle- schen Parlamenten und Interparla- ments étrangers et dans le cadre de mentarischer Union (IPU) l'Union interparlementaire (UIP) 69 353 71 000 56 535 9 Frais divers 9 690 11000 1038 10 Missions confiées à des délégations Dépenses générales Allgemeine Ausgaben 213147 40 000 39 817 312.01 Commissions et honoraires 2 EDV-Dienstleistungsaufträge " 50 000 4 180 2 Mandats de prestations informa- tiques Parlamentsdienste Services du parlement Personal Personnel 212.20 Personalbezüge 3 471 608 3 582 600 A 67 700 3 650 399 212.20 Rétribution du personnel Allgemeine Ausgaben Dépenses générales 48113 61 000 59 210 302.20 Débours 312.20 Kommissionen und Honorare 71077 90 000 78 409 312.20 Commissions et honoraires 21 Personal für die Parlamentssessio- 938 839 992 900 949 782 21 Personnel engagé pour les sessions nen A — 31 800 parlementaires 22 Hilfskräfte 74 717 37 000 A 6 000 27 934 22 Auxiliaires 1003 1600 452 322.20 Frais d'administration 21 Dokumentationsunterlagen 24 264 26 000 18 526 21 Documentation 22 übrige Bücher, Zeitungen, Zeit- 2103 2 400 2122 22 Autres livres, journaux et revues schriften 373.01 Mitgliederbeiträge 315 400 449 373.01 Cotisations</w:t>
      </w:r>
    </w:p>
    <w:p>
      <w:r>
        <w:t>306 a I Unterschiede zum Vor- anschlag und Nachträgen Différences par rapport a u budget et suppléments | Mehr + En plus ! Weniger— En moins Fr. 864574 316 — 45 526 665 - 5 700029 + 4221099 1 001193 26400 111 596 638 241 78 864 10 960 400 51 15 836 14 465 9 962 183 45 820 99 1 790 11 591 11318 15 066 1 148 7 474 278 49 Bericht Rapport Nachträge zum Voranschlag Fr. Nachtrag I, BB vom 10.6.1985 55 098 581 Nachtrag II, BB vom 17.12.1985 777 044 807 832143 388 * Die mit * bezeichneten Rubriken unterliegen der linearen Kürzung gemäß BB vom 20.6.1980 über die Herabsetzung von Bundesleistungen in den Jahren 1981-1985 (SR 611.02). Allfällige Abweichungen innerhalb der Dienststel- len sind durch Rundungen bedingt. N = Kreditnachträge (zum Begriff vgl. Allgemeine Erläuterungen zum Finanzhaushalt des Bun- des, Ziffer 341.2, rotes Papier). A = Kreditabtretungen (zum Begriff vgl. Allge- meine Erläuterungen, Ziffer 341.1, rotes Pa- pier) Zu 101 Eidgenössische Räte 202.02 Weniger Sitzungstage als vorgesehen. 202.03 und 04 Weniger Kommissionssitzungstage als vor- gesehen. 202.07 Mehr Sitzungstage als vorgesehen mit entspre- chend höheren Reisekosten. 202.08 Wegfall der Bulgarien-Delegation. 202.09 Kosten Simultananlage neu unter 312.20. 202.10 Weniger Delegationen als budgetiert. 312.02 Abbruch System TEDAT, Wahl einer einfacheren Lösung. 312.20 Weniger Dolmetschereinsätze. 312.21 Weniger Sessionstage als budgetiert. 322.20 Weniger Tram-Abo und Camionnage infolge Um- weltpaß SVB und Cargo Domizil SBB. 322.21 Kein Jahrbuch der Eidg. Behörden. Suppléments du budget Premier supplément, AF du 10.6.1985 Second supplément, AF du 17.12.1985 ' Les articles marqués d'un astérisque sont soumis à la réduction linéaire conformément à l'AF du 20.6.1980 réduisant certaines prestations de la Confédération, de 1981 à 1985 (RS 611.02). Les différences éventuelles à l'intérieur des offices sont dues à la présentation en nombres ronds. N = suppléments de crédits (voir ce terme dans les explications générales concernant les finances de la Confédération, chiffre 342.2, pages rouges). A = cessions de crédits (voir ce terme dans les ex- plications générales,chiffre 341.1,pages rouges). Ad 101 Chambres fédérales Moins de jours de séances que prévu. Moins de jours de séance de commission que prévu. Dépenses supplémentaires pour frais de voyage dues à l'organisation de davantage de jours de séance. Aucune délégation n'a été envoyée en Bulgarie. Les frais de l'installation de traduction simultanée figurent désormais sous 312.20. Envoi de moins de délégations que prévu. Abandon du système TEDAT, choix d'un système plus simple. Recours moindre à des interprètes. Nombre moins élevé que prévu de jours de séance. Moins d'abonnements de tram et de frais de camion- nage (abonnement écologique ETVB, cargo domicile des CFF). L'annuaire des autorités fédérales n'a pas été publié.</w:t>
      </w:r>
    </w:p>
    <w:p>
      <w:r>
        <w:t>307 Behörden und Gerichte Rechnung Compte Voranschlag und Nachträge Budget et Rechnung Compte Autorités et tribunaux 1984 suppléments 1985 1985 Fr. Fr. Fr. 103 Bundesrat 103 Conseil fédéral 2888341 2 976 200 AT 55 000 3139 316 Dépenses Behörden A 8 000 Autorités 201.01 Besoldungen und Repräsentations- 2 336 160 2 356 200 2 364 166 201.01 Traitements et allocations de repré- zulagen der Bundesräte und des A 8 000 sentation des conseillers fédéraux Bundeskanzlers et du chancelier 2 Repräsentationskosten und dienst- 484 282 520 000 675 091 2 Frais de représentation et débours liche Auslagen N 55 000 3 Kredit des Bundespräsidenten 5 000 5 000 5 000 3 Crédit à disposition du président 4 Vom Bundesrat bestellte Abord- 62 899 95 000 95 060 4 Délégations désignées par le Con- nungen seil fédéral 104 Bundeskanzlei 104 Chancellerie fédérale Ausgaben 182 035 003 197 082450 N 5 426 000 A 200 900 198 860659 Dépenses 6122239 6 850 050 A 199 800 6 796 306 Chancellerie fédérale Personal Personnel 211.01 Personalbezüge 5187184 5 477 200 A 106 900 5 584118 211.01 Rétribution du personnel 2 Dienstkleider 16 592 16 900 13 456 2 Uniformes Allgemeine Ausgaben Dépenses générales 301.01 Ersatz von Auslagen 28 351 24 000 24 049 301.01 Débours 311.01 Kommissionen und Honorare 170 969 789 800 782 051 311.01 Commissions et honoraires 2 Hilfskräfte 149 988 100 000 A 92 900 111 611 2 Auxiliaires 3 EDV-Dienstleistungsaufträge — 100 000 4 967 3 Mandats de prestations informa- tiques 321.01 Verwaltungsauslagen 1433 2 600 1 187 321.01 Frais d'administration 2 Bücher, Zeitungen und Zeitschriften 30132 36 000 36 057 2 Livres, journaux et périodiques 373.01 Mitgliederbeiträge 490 550 480 373.01 Cotisations 391.01 Forschungs- und Studienaufträge .. 537100 303 000 238 330 391.01 Mandats de recherche et d'étude Parlaments- und Zentralbibliothek.. 499 280 516 400 A 3 800 503 055 Bibliothèque centrale du parlement et de l'administration fédérale Personal Personnel 211.20 Personalbezüge 422 923 431 100 435 502 211.20 Rétribution du personnel A 4 400 Allgemeine Ausgaben Dépenses générales 301.20 Ersatz von Auslagen 1460 10 870 1 900 17 400 1457 301.20 Débours 311.20 Hilfskräfte 311.20 Auxiliaires A — 600 321.20 Bücher, Zeitungen, Zeitschriften .. 64 027 66 000 66 096 321.20 Livres, journaux et périodiques Drucksachen- und Materialzentrale . 175 413 484 189 716 000 A —2 700 N 5 426 000 191 561 300 Office central des imprimés et du matériel Personal Personnel 9 912 525 10256100 10164 680 211.30 Rétribution du personnel Allgemeine Ausgaben Dépenses générales 24 599 25 000 23177 301.30 Débours 311.30 Kommissionen und Honorare 20 010 800 — 311.30 Commissions et honoraires</w:t>
      </w:r>
    </w:p>
    <w:p>
      <w:r>
        <w:rPr>
          <w:b/>
        </w:rPr>
        <w:t>E. 31</w:t>
      </w:r>
    </w:p>
    <w:p>
      <w:r>
        <w:t>Auxiliaires 9 099 975 11 000 000 12194 739 40 Programmes informatiques N 1196 000 6 464 7 000 4 394 321.30 Frais d'administration 39 Systematische Sammlung des Bun- 1 999 416 1 800 000 1 601 720 39 Recueil systématique du droit fédé- desrechts ral 40 Druckerzeugnisse, Papier, Karto- 74 9TI 545 75 000 000 75 000 084 40 Imprimés, papier, cartonnage, ma- nage, Bürobedarf und Repro/Photo- tériel de bureau, de photographie et material de reproduction 331.40 Wartung EDV und Büromatik 20 985 075 25 700 000 23 783 905 331.40 Maintenance (informatique) et bureautique</w:t>
      </w:r>
    </w:p>
    <w:p>
      <w:r>
        <w:t>307 a Unterschiede zum Vor- anschlag und Nachträgen Différences par rapport au budget et suppléments Mehr + En plus Weniger— En moins Fr + 100116 —</w:t>
      </w:r>
    </w:p>
    <w:p>
      <w:r>
        <w:rPr>
          <w:b/>
        </w:rPr>
        <w:t>E. 34</w:t>
      </w:r>
    </w:p>
    <w:p>
      <w:r>
        <w:t>+ 100 091 + 60</w:t>
      </w:r>
    </w:p>
    <w:p>
      <w:r>
        <w:t>3848 691 - 253 544 + 18 — 3 444 + 49 — 7 749 — 81 289 — 95 033 — 1413 + 57 — 70 — 64 670 - 17145 + 2</w:t>
      </w:r>
    </w:p>
    <w:p>
      <w:r>
        <w:t>443 — 16 800 + 96 - 3 578000 — 91420</w:t>
      </w:r>
    </w:p>
    <w:p>
      <w:r>
        <w:t>1823 — 800 — 26 710 — 1 261 — 2 606 — 198 280 + 84 — 1 916 095 Bericht Zu 103 Bundesrat 201.02 Mehr ausländische Besuche und Abordnungen an internationale Konferenzen. Zu 104 Bundeskanzlei 311.02 Verschiebung der Datenerfassung infolge Ver- zögerung in der Abwicklung von EDV-Projekten. 311.03 Verzögerung in der Abwicklung von EDV-Pro- jekten. 391.01 Verzögerung Vertragsabschluß mit «Groupe d'études prospectives et stratégiques». 311.20 Verzicht auf eine Praktikantin. 311.31 Umwandlung einer unechten Aushilfe in eine Etatstelle (EFFI-Maßnahme). 321.39 Verzögerung beim Staatsvertragsrecht. Fr. 321.40 Publikationen und Werke 27181 519 Andere Drucksachen 20 444 255 Bürobedarf, Papiere, Buchbinderarbeiten, 32 689 514 Kartonagen, Verpackungsmaterial, EDV- Verbrauchsmaterial, Betriebsmaterial, Re- pro-, Foto-, Mikrofllmarbeiten und -material 80 315 288 Rückvergütungen von Stellen mit eigener 5 315 204 Rechnungsführung 75 000 084 331.40 Wartung EDV-Anlagen und Peripherie- 20 384 204 gerate Allgemeine Büromaschinen und Apparate 4 025 374 Repro-, Foto- und Mikrofilmapparate 853 506 25 263 084 Rückvergütungen von Stellen mit eigener 1479179 Rechnungsführung Wartung nicht kostenwirksam, da große EDV-Maschinen erst Ende Jahr installiert wurden. 23 783 905 Rapport Ad 103 Conseil fédéral Davantage de visites de l'étranger et de délégations participant à des conférences internationales. Ad 104 Chancellerie fédérale Ajournement de la saisie des données dû au retard dans le développement de projets informatiques. Retard dans le développement de projets informa- tiques. Retard dans la conclusion du contrat avec le «Groupe d'études prospectives et stratégiques». Renonciation à un poste de stagiaire. Incorporation d'une auxiliaire dans le personnel permanent (mesure EFFI). Retard dans la publication des Accords interna- tionaux. Publications et ouvrages Autres imprimés Fournitures de bureau, papiers, travaux de reliure, cartonnage, matériel d'emballage, fournitures infor- matiques, matériel d'exploitation, de reprographie, photographie et pour microfilm. Remboursements des offices ayant leur propre comptabilité. Maintenance des ordinateurs et appareils périphé- riques Machines et appareils conventionnels Appareils de reprographie, photographie et pour microfilm Remboursements des offices ayant leur propre comptabilité Certains systèmes informatiques n'ayant été installés qu'en fin d'année, tous les frais de maintenance n'ont pas été requis.</w:t>
      </w:r>
    </w:p>
    <w:p>
      <w:r>
        <w:t>308 Behörden und Gerichte Rechnung Compte 1984 Voranschlag und Nachträge Budget et suppléments 1985 Rechnung Compte 1985 Autorités et tribunaux 104 Bundeskanzlei (Fortsetzung) 341.30 Betriebsausgaben</w:t>
      </w:r>
    </w:p>
    <w:p>
      <w:r>
        <w:t>31 Transportkosten 351.40 Miete EDV und Büromatik 373.30 Mitgliederbeiträge Grundstücke und Fährnis 511.40 EDV und Büromatik Einnahmen Bundeskanzlei 931.01 Kanzleigebühren</w:t>
      </w:r>
    </w:p>
    <w:p>
      <w:r>
        <w:t>2 Legalisationsgebühren Drucksachen- und Materialzentrale. 921.30 Kostenrückerstattungen 941.30 Erlös aus Verkäufen</w:t>
      </w:r>
    </w:p>
    <w:p>
      <w:r>
        <w:t>31 Altmaterialverkäufe 105 Bundesgericht Ausgaben Behörden 201.01 Besoldung der Richter 2 Reiseauslagen der Richter 3 Entschädigungen an Ersatzrichter.. Personal 211.01 Personalbezüge 2 Dienstkleider Allgemeine Ausgaben 301.01 Ersatz von Auslagen 311.01 Hausdienst 2 Hilfskräfte 3 Eidg.Schätzungskommissionen 4 Unentgeltliche Rechtspflege, Sach- verständige 5 Eidg. Untersuchungsrichter, Bun- desstraf rechts pflege 6 EDV-Dienstleistungsaufträge 321.01 Druck- und Buchbinderkosten, Schreibmaterial usw. 2 Bücher, Zeitungen und Zeitschriften 3 Herausgabe der bundesgerichtli- chen Entscheidungen 4 PTT-Taxen und Bedienung des Postbüros 5 Verwaltungsauslagen 331.01 Inventarunterhalt 341.01 Hausdienst (Heizung u.a.) Grundstücke und Fährnis 511.01 Fährnis</w:t>
      </w:r>
    </w:p>
    <w:p>
      <w:r>
        <w:t>Fr. 39119 420022 2 517 635 1331 Fr. 50 000 442 000 4 350 000 1600 55 372 825 61 000 000 N 4 230 000 25134257 25 010 000 193 452 160000 61772 40 000 131 680 120 000 24 940805 24 850000 1 050 373 550 000 23 466 950 24 000 000 423 482 300000 15 591 548 N A 17440 300 89 000 234 200 6 204 463 22 765 A 6 343 900 22 500 40 000 620 063 1 344 600 6 892 234 7 477 A 7551800 225 600 8 900 14 682 14 000 159 881 161 438 21 934 107 989 A A N N 181 100 — 5 800 253 000 — 8 100 25 000 44 000 130 000 45 000 19 000 25 000 53 095 30 000 92 751 120 000 83 049 76 000 621 304 660 000 157 884 23 793 9 920 229 945 87 881 189 000 45 000 10 000 266 000 127 000 49 900 325 503 3129 511 1 346 65 228 252 28 894 645 192 431 45 386 147 045 28 702 215 1 065 586 27 416 818 219 811 17 315 083 6 366 458 27 311 1 166 935 7 777 437 5 589 12 438 159 570 62 449 52 222 161 609 30 000 110 651 76 048 683 997 185 494 33 854 10 048 265 976 127 000 104 Chancellerie fédérale (suite) 341.30 Frais d'exploitation 31 Frais de transport 351.40 Location (informatique) et bureau- tique 373.30 Cotisations Immeubles et mobilier 511.40 Informatique et bureautique Recettes Chancellerie fédérale 931.01 Emoluments de chancellerie 2 Emoluments pour légalisation Office central des imprimés et du matériel 921.30 Remboursements de frais 941.30 Produit de ventes 31 Ventes de matériel usagé 105 Tribunal fédéral Dépenses Autorités 201.01 Traitement des juges 2 Frais de voyage des Juges 3 Indemnités aux juges suppléants Personnel 211.01 Rétribution du personnel 2 Uniformes Dépenses générales 301.01 Débours 311.01 Service du bâtiment 2 Auxiliaires 3 Com missions fédérales d'estimation 4 Assistance judiciaire, experts 5 Juges d'instruction fédéraux et jus- tice pénale fédérale 6 Mandats de prestations informa- tiques 321.01 Imprimés, reliures et fournitures de bureau 2 Livres, journaux et périodiques 3 Recueil officiel des arrêts du Tribu- nal fédéral 4 Taxes postales et service du bureau de poste 5 Frais d'administration 331.01 Entretien du mobilier 341.01 Service du bâtiment (chauffage,etc.) Immeubles et mobilier 511.01 Mobilier</w:t>
      </w:r>
    </w:p>
    <w:p>
      <w:r>
        <w:t>308 a Unterschiede zum Vor- anschlag und Nachträgen Différences par rapport au budget et suppléments Mehr + En plus Weniger— En moins Fr. + + 100 116497 1220489 254 1 748 3 884 646 32431 5 386 27 045 3 852215 515 586 3 416 818 80189 448 417 58 12 689 177 665</w:t>
      </w:r>
    </w:p>
    <w:p>
      <w:r>
        <w:rPr>
          <w:b/>
        </w:rPr>
        <w:t>E. 37</w:t>
      </w:r>
    </w:p>
    <w:p>
      <w:r>
        <w:t>3 311 1562 15 730 182 451 16 778 13 391 25 000 9 349 48 23 997 3 506 11 146 48 25 Bericht Zu 104 Bundeskanzlei (Fortsetzung) 341.31 Wegen Einführung Cargo-Domizil eigene Bahnkontokorrente bei deft Ämtern Fr. 351.40 Miete EDV-Anlagen und Peripheriegeräte 2 756106 Allgemeine Büromaschinen und Apparate 39 025 Repro-, Foto- und Mikrofilmapparate 364 463 Rückvergütungen von Stellen mit eigener Rechnungsführung 3159 594 30 083 3129 511 Vorsorglich eingestellte Beträge zur Über- brückung von Engpässen in großen Rechen- zentren wurden nicht genutzt. 511.40 Kauf EDV-Anlagen und Peripheriegeräte . 65 015186 Allgemeine Büromaschinen und Apparate 8 537 791 Repro-, Foto- und Mikrofilmapparate 5 872 795 79 425 772 Rückvergütungen von Stellen mit eigener 14197 520 Rechnungsführung 65 228 252 921.30 Verrechnungen RZ EMD und ETHL für Computer- benützung durch Regiebetriebe und UNI Lausanne. 941.30 Erhöhung der Gemeinkosten bei den Verkaufs- preisen. 941.31 Erlöse im voraus schwer abzuschätzen. Zu 105 Bundesgericht 201.02 Zurückhaltung mit den Augenscheinen aus Zeit- und Spargründen. 201.03 Der Einsatz der a.o. Ersatzrichter konnte nicht wie vorgesehen voll ausgenützt werden. 211.02 Überführung von Hilfskräften in den festen Perso- nalbestand infolge Zuteilung von Etatstellen. 311.03 Die Durchführung einer periodischen Präsidenten- konferenz erforderte zusätzlich rund 40000 Fran- ken. 311.04 Vermehrter Zuspruch an bedürftige Parteien in- folge Erweiterung der Armenrechtspraxis; Zu- nahme der Prozeßfälle. 321.03 Vermehrte Druckkosten infolge umfangreicher Publikationen. Entsprechende Mehreinnahmen unter 931.03. 321.05 Weniger Insertionen in der Tagespresse und zu- rückhaltendere Repräsentationspraxis. Rapport Ad 104 Chancellerie fédérale (suite) En raison de l'introduction du cargo domicile, divers offices tiennent leur propre compte courant avec les CFF. Location d'ordinateurs et appareils périphériques Machines et appareils conventionnels Appareils de reprographie, photographie et pour microfilm Remboursements des offices ayant leur propre comptabilité Pas de situations critiques notoires à surmonter dans les grands centres de calcul. Achats d'ordinateurs et appareils périphériques Machines et appareils conventionnels Appareils de reprographie, photographie et pour microfilm Remboursements des offices ayant leur propre comptabilité Remboursements des centres de calcul du DMF et de l'EPFL pour l'utilisation de leurs ordinateurs par les entreprises en régie et l'Université de Lausanne. Hausse de la part des frais généraux dans le calcul des prix de vente. Estimation difficile du produit des ventes. Ad 105 Tribunal fédéral Limitation du nombre des inspections locales pour des raisons d'économie de temps et d'argent. Il n'a pas pu être fait appel aux services des juges suppléants extraordinaires autant que prévu. Transfert d'auxiliaires dans l'effectif régulier du per- sonnel par suite de l'attribution de postes permanents. Un montant supplémentaire de 40000 francs a été requis pour l'organisation d'une conférence pério- dique des présidents. Octroi de l'assistance judiciaire dans une plus large mesure à la suite de l'élargissement de la jurispru- dence. Augmentation du nombre des procès. Augmentation des frais d'impression en raison du nombre considérable de publications. Les recettes supplémentaires correspondantes figurent sous 931.03. Moins d'annonces publiées dans les quotidiens et frais réduits de représentation.</w:t>
      </w:r>
    </w:p>
    <w:p>
      <w:r>
        <w:t>309 Behörden und Gerichte 105 Bundesgericht (Fortsetzung) Einnahmen Ertrag des Bundesvermögens 721.01 Dienstwohnungen Übrige Einnahmen 931.01 Gerichtsgebühren 2 Staatsgebühren der Schätzungs- kommissionen 3 Abonnemente«Entscheidungendes Bundesgerichts» 106 Versicherungsgericht Ausgaben</w:t>
      </w:r>
    </w:p>
    <w:p>
      <w:r>
        <w:t>Behörden 201.01 Besoldung der Richter 2 Entschädigungen an Richter und Ersatzrichter Personal 211.01 Personalbezüge 2 Dienstkleider Allgemeine Ausgaben 301.01 Ersatz von Auslagen 311.01 Hilfskräfte 2 Unentgeltliche Rechtspflege, Sach- verständige 3 EDV-Dienstleistungsaufträge 321.01 Bibliothek- und Bürokosten 2 Bücher, Zeitungen und Zeitschriften 3 PTT-Gebühren 5 Verwaltungsauslagen 331.01 Unterhalt von Mobilien und Immo- bilien 341.01 Hausdienst (Heizung u.a.) Grundstücke und Fährnis 511.01 Fährnis</w:t>
      </w:r>
    </w:p>
    <w:p>
      <w:r>
        <w:t>Einnahmen Ertrag des Bundesvermögens 721.01 Dienstwohnung Übrige Einnahmen 931.01 Gerichtsgebühren Rechnung Compte 1984 Voranschlag und Nachträge Budget et suppléments 1985 Rechnung Compte 1985 Autorités et tribunaux Fr. Fr. Fr. 105 Tribunal fédéral (suite) 3 621774 3446500 3764078 Recettes Produit de la fortune 11592 11 500 12 132 721.01 Logements de service Autres recettes 2 792 076 2 600 000 2 814 005 931.01 Emoluments de Justice 33 982 45 000 74 567 2 Emoluments des commissions d'estimation 784124 790000 863 374 3 Abonnements au Recueil officiel des arrêts du Tribunal fédéral 106 Tribunal des assurances 4836947 5 625 709 5141 264 Dépenses JV 5 700 A 10 700 Autorités 1863 825 1 903 200 A 13 700 1 916 948 201.01 Traitement des juges 140154 200 000 199 903 2 Indemnités aux juges et juges sup- pléants Personnel 2 621 733 3 254 709 2 781 805 211.01 Rétribution du personnel 959 1 100 1 136 2 Uniformes Dépenses générales 3 080 2100 3 745 301.01 Débours 73175 JV / 700 93 600 85 881 311.01 Auxiliaires 43 907 A —3 000</w:t>
      </w:r>
    </w:p>
    <w:p>
      <w:r>
        <w:rPr>
          <w:b/>
        </w:rPr>
        <w:t>E. 40</w:t>
      </w:r>
    </w:p>
    <w:p>
      <w:r>
        <w:t>000 29 819 2 Assistance judiciaire, experts — 10 000 — 3 Mandats de prestations informa- tiques 1000 1 100 1 135 321.01 Frais de bureau et de bibliothèque 15 077 14 000 19 065 2 Livres, journaux et périodiques 24 372 JV 5 000 29 000 24 968 3 Taxes postales 13 557 14 600 14 448 5 Frais d'administration 2184 2 300 2 364 331.01 Entretien des immeubles et du mo- bilier 29 026 35 000 35100 341.01 Service du bâtiment (chauffage, etc.) Immeubles et mobilier 4 899 25 000 24 948 511.01 Mobilier 120 265 116750 135 626 Recettes Produit de la fortune 3 744 3 750 3 903 721.01 Logement de service Autres recettes 116 521 113 000 131 723 931.01 Emoluments de justice</w:t>
      </w:r>
    </w:p>
    <w:p>
      <w:r>
        <w:t>309 a Unterschiede zum Vor- nschlag und Nachträgen Différences par rapport u budget et suppléments Mehr + En plus Weniger— En moins Fr. 317 578 632 214 005 29 567 73 374 501 845 48 97 — 472 904 + 36 — 4 719 — 10181 — 10 000 + 35 + 65 — 4 032 — 152 + 64 + 100 52 18 876 153 18 723 Bericht Zu 105 Bundesgericht (Fortsetzung) 721.01 Neuanpassung der Mietzinse. 931.01 Starke Zunahme der kostenpflichtigen Prozesse. 931.02 Der Einnahmenrückgang im Jahre 1984 wurde in- folge verspäteter Abrechnung im Berichtsjahr wieder kompensiert. 931.03 Vermehrter Verkauf ab Stock. Zu 106 Versicherungsgericht 211.01 Einige Etatstellen waren nicht während des ganzen Jahres besetzt. 311.02 Weniger Fälle mit unentgeltlicher Rechtspflege als vorgesehen. 311.03 Die vorgesehene Projektstudie konnte 1985 noch nicht realisiert werden. Rapport Ad 105 Tribunal fédérai (suite) Nouvelle hausse des loyers. Forte augmentation du nombre des procès dont les frais sont supportés par les parties. Le recul des recettes enregistré en 1984 a été com- pensé en raison de la présentation tardive de dé- comptes durant l'année de référence. Augmentation des ventes directes à partir du stock. Ad 106 Tribunal des assurances Quelques postes permanents n'ont pas été occupés durant l'année entière. Moins de cas d'assistance judiciaire gratuite que prévu. L'étude prévue du projet n'a pas encore pu être réalisée en 1985.</w:t>
      </w:r>
    </w:p>
    <w:p>
      <w:r>
        <w:t>310 Rechnung Voranschlag und Nachträge Rechnung Auswärtige Angelegenheiten Compte Budget et Compte Affaires étrangères 1984 suppléments 1985 1985 Fr. Fr. Fr. 2 Departement für auswärtige 2 Département des affaires Angelegenheiten étrangères 812193 500 843 830 099 883 488 966 Dépenses N 36 988 930 A 4 887 600 32215 640 24765 280 27598382 Recettes 201 Departement für auswärtige 201 Département des affaires Angelegenheiten étrangères 277 580064 288145149 302 249023 Dépenses N 11 890 930 A 4 814 800 Verwaltung, Botschaften und Kon- 276 548482 287 018 480 301 222122 Administration, ambassades et con- sulate JV 11883 130 A 4 785 900 sulats Personal Personnel 133 252 788 136169 200 A 4 611 300 140 780 546 211.01 Rétribution du personnel 177 376 180 000 228 271 221.01 Prévoyance N 48 300 Allgemeine Ausgaben Dépenses générales 14 206 548 14 755 000 N 2 415 000 17170049 301.01 Débours 2 Repräsentationskosten 5 688 823 6174 000 5 952 255 2 Frais de représentation 311.01 Kommissionen und Honorare 243 242 220 000 N 1 925 000 2 015 787 311.01 Commissions et honoraires 2 UNESCO, Nationale Kommission .. 184 505 190 000 189 845 2 UNESCO, commission nationale 3 Hilfskräfte 9113 444 9 394 000 9 836 038 3 Auxiliaires A 442 000 90 Dito/Förderung der Beschäftigung 261 904 857 700 A — 267 400 586 853 90 Idem/encouragement de l'emploi 4 Spezialprogramm der UNO in Eu- — 1 500 — 4 Programme spécial des Nations- ropa Unies en Europe 5 Entschädigungen, Kommission und — 10 000 — 5 Indemnités, commission et commis- Rekurskommission für ausländische sion de recours des indemnités Entschädigungen étrangères 6 EDV-Dienstleistungsaufträge ~~ 210 000 N 171 100 300141 6 Mandats de prestations informa- tiques 6 929 002 6 833 400 N 1 995 000 8 689 499 321.01 Frais d'administration 331.01 Unterhalt von Mobilier), Immobilien 364 025 383 000 373 293 331.01 Entretien des immeubles, du mobi- und Dienstfahrzeugen lier et des véhicules de service 341.01 Hausdienst und übrige Betriebsaus- 4 807 438 5100 000 5 721 737 341.01 Service du bâtiment et autres dé- gaben N 621 700 penses d'exploitation 8 500 088 9 640 000 10 758 369 351.01 Loyers et taxes N 1118 300 373.02 Konferenz über Sicherheit und Zu- 300 000 400 000 400 000 373.02 Conférence sur la sécurité et la sammenarbeit in Europa coopération européennes 355 354 __ 4 Cnnfprpnrp çiir la Paipçtinp 5 Libanesische Versöhnungskonfe- 1 095 676 —</w:t>
      </w:r>
    </w:p>
    <w:p>
      <w:r>
        <w:t>^ *rfV/i ilci c tvic oui ICI i nicouiic 5 Conférence de reconciliation renz nationale libanaise 6 Internationale Rotkreuz-Konferenz — 300 000 160 757 6 Conférence internationale de la 1986 Croix-Rouge de 1986 — — 760 385 7 Bons offices Bundesbeiträge Subventions 453.01 Sekretariat der Auslandschweizer . 193 500 193 500 193 500 453.01 Secrétariat des Suisses à l'étranger 2 Schweizerische Hilfsgesellschaften 50 000 50 000 50 000 2 Sociétés suisses de secours à im Ausland l'étranger 3 Hilfeleistung an kriegsgeschädigte 1 196 248 650 000 900 000 3 Aide aux Suisses de l'étranger vic- Auslandschweizer N 250 000 times de la guerre 4 Betreuung der Auslandschweizer- 257 400 263 700 263 700 4 Mesures en faveur de la jeunesse jugend (Schul- und Berufsausbil- suisse à l'étranger (formation sco- dung, Ferienlager) laire et professionnelle, camps de vacances) 5 Zuwendungen für besondere Aus- 629 628 647 000 647 000 5 Allocations pour des buts spéciaux landschweizerzwecke Intéressant les Suisses de l'étranger 463.01 Europäische Stadterneuerungskam- 37 050 — — 463.01 Campagne européenne pour la pagne renaissance de la cité</w:t>
      </w:r>
    </w:p>
    <w:p>
      <w:r>
        <w:t>310 a Unterschiede zum Vor- nschlag und Nachträgen Différences par rapport u budget et suppléments Mehr + En plus Weniger— En moins Fr. 2217663 2833102 2601856 2465388 46 29 49 221 745 129 213 155 38 3 447 1500 10000 80959 138 901 9 707 37 69 139 244 760385 Bericht Rapport N = Kreditnachträge (zum Begriff vgl. Allgemeine Erläuterungen zum Finanzhaushalt des Bun- des, Ziffer 341.2, rotes Papier). A = Kreditabtretungen (zum Begriff vgl. Allge- meine Erläuterungen, Ziffer 341.1, rotes Pa- pier. Zu 201 Departement für auswärtige Angelegenheiten Auf die Vertretungen für fremde Interessen entfallen: Fr. 211.01 Personalbezüge 1109118 Rétribution du personnel N = suppléments de crédits (voir ce terme dans les explications générales concernant les finances de la Confédération, chiffre 341.2, pages rouges). A = cessions de crédits (voir ce terme dans les ex- plications générales, chiffre 341.1, pages rouges). Ad 201 Département des affaires étrangères Vont à la charge des intérêts étrangers: 311.01 Der Beizug von Sicherheitsspezialisten hat weni- ger Auslagen verursacht als dies im Nachtrags- kreditbegehren vorgesehen war. 311.04 Es wurde kein Seminar organisiert. 311.05 Es fanden keine Sitzungen der Kommissionen statt, da Zaïre die vereinbarte Entschädigungs- summe noch nicht bezahlt hat. 311.06 Verzögerung in der Realisierung eines EDV- Projektes. Kreditübertragung. Le recours à des spécialistes de la sécurité a été moins onéreux qu'il n'avait été prévu lors de la demande du crédit supplémentaire. Aucun séminaire n'a été organisé. Aucune séance des commissions n'a eu lieu étant donné que le Zaïre n'a pas encore versé l'indemnité convenue. Retard dans la réalisation d'un projet informatique. Report de crédit. 373.06 Die Anlaufsphase der Vorbereitungsarbeiten der Konferenz hat weniger Auslagen verursacht als vorgesehen. 373.07 Erste Tranche der unvorhergesehenen Auslagen verursacht durch die Sicherheitsmaßnahmen, die Einrichtung eines Tagungsortes und der Residen- zen, die Zurverfügungstellung der Infrastruktur für die Medien und die Repräsentationskosten im Rah- men des Treffens Reagan/Gorbatschow im No- vember 1985 in Genf. 453.01*, 02* 453.03 Rahmenkredit vom 13.6.1957. Stand der Bean- spruchung, S. 172. 453.04*, 05* La phase initiale des travaux préparatoires de la conférence a occasionné moins de dépenses que prévu. Première tranche des dépenses imprévisibles occa- sionnées par les mesures de sécurité, l'aménagement d'un lieu de réunion et de résidences, la mise à disposition d'infrastructures pour les médias et les frais de représentation dans le cadre de la rencontre Reagan/Gorbatchev à Genève en novembre 1985. Crédit de programme du 13. 6.1957. Etat de l'utili- sation, p. 172.</w:t>
      </w:r>
    </w:p>
    <w:p>
      <w:r>
        <w:t>311 Rechnung Voranschlag und Nachträge Rechnung Auswärtige Angelegenheiten Compte Budget et Compte Affaires étrangères 1984 suppléments 1985 1985 Fr. Fr. Fr. 201 Departement für auswärtige 201 Département des affaires Angelegenheiten (Fortsetzung) étrangères (suite) Internationale Hilfsmaßnahmen Mesures d'entraide et institutions und Institutionen internationales 493.02 Bureau für internationale Matura, 30 000 50 000 50 000 493.02 Office du baccalauréat international, Genf Genève 3 Koordinationskommission für die 651 998 800 000 800 020 3 Commission de coordination pour Präsenz der Schweiz im Ausland la présence de la Suisse à l'étranger 4 Internationale Zusammenkünfte und 13 500 13 500 13 500 4 Rencontres et cours internationaux Kurse für Meinungsaustausch, Bern pour échanges de vues, Berne 493.05 Union der internationalen Vereini- 2000 2 000 2 000 493.05 Union des associations internatio- gungen, Brüssel nales, Bruxelles 7 Internationales Zentrum zur Beile- — 3 000 — 7 Centre international pour le règle- gung von Investitionsstreitigkeiten ment des différends relatifs aux in- vestissements 8 Administrative Kosten der Teilnah- 5 539 301 510 295 755 8 Frais administratifs résultant de la me der Schweiz an internationalen participation de la Suisse à des con- Konferenzen und Kommissionen férences et commissions interna- tionales 9 Internationales Bureau des ständi- 8 288 4 800 4 134 9 Bureau international de la Cour per- gen Schiedsgerichtshofes, Den Haag manente d'arbitrage, La Haye 10 Rheinzentralkommission, Straßburg 221 738 261 430 247 006 10 Commission centrale du Rhin, Strasbourg 11 Internationaler Gerichtshof, Den 99 366 107 800 112 320 11 Cour internationale de justice, La Haag N 18 600 Haye 12 UNESCO, Paris</w:t>
      </w:r>
    </w:p>
    <w:p>
      <w:r>
        <w:t>2 863 859 4133 030 2 965 742 12 UNESCO, Paris 13 Internationales Institut für Verwal- 10 974 13 760 11 324 13 Institut international des sciences tungswissenschaften, Brüssel administratives, Bruxelles 16 Internationale Seeschiffahrtsorga- 49 864 51 700 59 553 16 Organisation maritime internatio- nisation, London (OMI) N 8 600 nale, Londres (OMI) 17 Kostenlose Zurverfügungstellung 1 642 752 1 896 000 1 889 361 17 Mise à disposition gratuite du Cen- des internationalen Konferenzzen- tre international de conférence de trums von Genf Genève 18 Europäische Organisation für Kern- 27 000 000 29 000 000 28188 715 18 Organisation européenne pour la re- forschung, Genf (CERN) cherche nucléaire, Genève (CERN) 2 335 523 3109 400 2 902 890 20 Conseil de l'Europe, Strasbourg 21 Akademie für internationales Recht, 50 000 50 000 50 000 21 Académie de droit international, La Den Haag Haye 25 Internationale Aktionen 2 586 907 2 765 000 2 724 759 25 Actions internationales 30 Europäische Molekular-Biologie ... 1 434 262 1 690 000 1 545 579 30 Biologie moléculaire européenne 32 Beitrag an Stiftungen und Institute 238 500 292 500 292 500 32 Contribution à des fonds et instituts der Vereinten Nationen auf wirt- des Nations Unies dans les do- schaftlichem und sozialem Gebiete maines économique et social, ainsi sowie der Abrüstung que du désarmement 33 Fonds Umweltprogramm der Ver- 1215 577 1 267 000 1 265 546 33 Fonds, programme des Nations einten Nationen Unies concernant la protection de l'environnement 35 Internationale Kommission zur wis- 10 560 13 050 12188 35 Commission internationale pour senschaftlichen Erforschung des l'exploration scientifique de la mer Mittelmeeres (CIESM) Méditerranée (CIESM) 36 Schweizerische Vereinigung für den 10 800 10 800 10 800 36 Association suisse pour le Conseil Rat der Gemeinden Europas des communes d'Europe 18 000 18 000 18 000 37 Union européenne 39 Collège d'Europe, Brügge 30 000 30 000 30000 39 Collège d'Europe, Bruges</w:t>
      </w:r>
    </w:p>
    <w:p>
      <w:r>
        <w:rPr>
          <w:b/>
        </w:rPr>
        <w:t>E. 41</w:t>
      </w:r>
    </w:p>
    <w:p>
      <w:r>
        <w:t>Organisation européenne pour des astronomische Forschung in der recherches astronomiques dans südlichen Hemisphäre l'hémisphère austral</w:t>
      </w:r>
    </w:p>
    <w:p>
      <w:r>
        <w:rPr>
          <w:b/>
        </w:rPr>
        <w:t>E. 42</w:t>
      </w:r>
    </w:p>
    <w:p>
      <w:r>
        <w:t>Agence spatiale européenne (ESA), (ESA) Paris Paris 900080 4 800 000 7 488 907 48 Expositions universelles N 2 700 000 62 Internationales Ausstellungsbüro — 14 200 11 889 62 Bureau international des expositions (BIE), Paris (BIE), Paris 63 Internationale Spezialkommission.. 40 000 N 230 000 213 417 63 Commissions spéciales internatio- nales 64 Internationale Juristenkommission, — — 50 000 64 Commission internationale de juris- Genf N 50 000 tes, Genève</w:t>
      </w:r>
    </w:p>
    <w:p>
      <w:r>
        <w:t>311a Unterschiede zum Vor anschlag und Nachträgen Différences par rapport au budget et suppléments Mehr + En plus Weniger— En moins Fr. 20 3 000 5 755 666 14 425 14 080 1 167 288 2 436 747 6 639 811 285 206 510 40 241 144 421 1 454 862 74 288 11 093 2 311 16 583 14 Bericht Rapport Zu 201 Departement für auswärtige Angelegenheiten (Fortsetzung) 493.03*, 04* 493.07 Nichtbeanspruchung des in Artikel 17 des Über- einkommens vorgesehenen Eventualbeitrages an die Verwaltungskosten. 493.09 Geringerer Beitrag und tieferer Kurs des nieder- ländischen Guldens als budgetiert. 493.10 Tieferer Kurs des französischen Frankens als budgetiert. 493.11 Der Kurs des US-Dollars war weniger hoch als im Nachtragskreditbegehren vorgesehen. 493.12 Rückerstattung durch die UNESCO der nicht be- anspruchten Reserve für Kursschwankungen, ent- halten im Budget 1981/1983. 493.13 Niedrigerer Beitrag und tieferer Kurs des belgi- schen Frankens als budgetiert. 493.18 Der endgültige Budgetbetrag des CERN war weni- ger hoch als vorgesehen. 493.20 Der endgültige Budgetbetrag des Europarates und der Wechselkurs des französischen Frankens waren weniger hoch als vorgesehen. 493.25* 493.30 Niedrigerer Beitrag (in DM) an das Europäische Labor für Molekularbiologie und günstigerer Kurs als vorgesehen. Der Beitrag an die Konferenz ist weniger hoch als vorgesehen, infolge der Ver- schiebung gewisser langfristiger Stipendien. 493.32* Rahmenkredit vom 1.10.1980. Stand der Bean- spruchung, S.172. 493.33*, 36*, 37* 493.41 Der Beitrag der Schweiz ist um 62140 DM niedri- ger als budgetiert. Der Kurs der DM war gün- stiger als vorgesehen. 493.48 Verpflichtungskredit vom 8. 12. 1983/7. 3. 1985 (Tsukuba/Vancouver) Stand der Beanspruchung, S. 172. 493.62 Niedrigerer Beitrag und tieferer Kurs des fran- zösischen Frankens als budgetiert. 493.63 Kosten der Unterbringung der Weltkommission für Umweltfragen und Entwicklung weniger hoch als vorgesehen. Ad 201 Département des affaires étrangères (suite) La contribution éventuelle aux dépenses de fonc- tionnement, prévue à l'article 17 de la convention, n'a pas été requise. Contribution moins élevée et cours du florin des Pays-Bas inférieur aux prévisions budgétaires. Le cours du franc français a été inférieur aux pré- visions. Le cours du dollar des USA a été moins élevé qu'il n'était prévu dans la demande du crédit supplé- mentaire. La contribution pour 1985 a été réduite de la part non utilisée de la provision pour fluctuations monétaires comprise dans le budget 1981/1983. Contribution moins élevée et cours du franc belge inférieur aux prévisions. Le budget définitif du CERN a été moins élevé que prévu. Le montant définitif du budget du Conseil de l'Europe et le cours de change du franc français ont été infé- rieurs aux prévisions. Contribution moins élevée (en DM) au Laboratoire européen de biologie moléculaire et cours de change plus favorable que prévu. La contribution à la Confé- rence a été inférieure aux prévisions du fait du report de certaines bourses de longue durée. Crédit de programme du 1.10.1980. Etat de l'utili- sation, p. 172. La contribution de la Suisse a été inférieure de 62140 DM au montant budgétisé. Le cours du DM a été plus favorable que prévu. Crédit d'engagement du 8.12.1983/7.3.1985 (Tsu- kuba/Vancouver). Etat de l'utilisation, p. 172. Contribution moins élevée et cours du franc français inférieur aux prévisions. Frais moins élevés que prévu pour l'hébergement de la Commission mondiale sur l'environnement et le développement.</w:t>
      </w:r>
    </w:p>
    <w:p>
      <w:r>
        <w:t>312 Rechnung Voranschlag und Nachträge Rechnung Auswärtige Angelegenheiten Compte Budget et Compte Affaires étrangères 1984 suppléments 1985 1985 Fr. Fr. Fr. 201 Departement für auswärtige 201 Département des affaires Angelegenheiten (Fortsetzung) étrangères (suite) Grundstücke und Fährnis Immeubles et mobilier 445 832 670 000 N 260 000 912 723 511.01 Mobilier Darlehen und Warengeschäfte Prêts et marchandises 600.01 Darlehen für Autokäufe und Aus- 1 367 970 1 503 000 1 553 234 600.01 Prêts pour l'achat d'automobiles et rüstung pour l'équipement 603.05 Immobilienstiftung für internatio- 16000 000 9 925 000 9 925 000 603.05 Fondation des immeubles pour les nale Organisationen, Genf organisations internationales, Genève 10 Baudarlehen für Generalkonsulat — N 71530 71 525 10 Prêta la construction pour le consu- Osaka lat général d'Osaka 421611 464 500 A 28 900 399958 Office de la navigation maritime Personal Personnel 329149 358300 A 28 900 329 338 211.20 Rétribution du personnel Allgemeine Ausgaben Dépenses générales 301.20 Ersatz von Auslagen 8 800 8 800 8840 301.20 Débours 311.20 Kommissionen und Honorare 750 800 800 311.20 Commissions et honoraires 321.20 Verwaltungsauslagen 6412 6 600 6 626 321.20 Frais d'administration Bundesbeiträge Subventions 463.20 Ausbildung von Seeleuten 76 500 90 000 54 354 463.20 Formation de marins 609971 662169 N 7 800 626943 Commission en Corée Allgemeine Ausgaben Dépenses générales 303.40 Ersatz von Auslagen 43143 66 969 54226 303.40 Débours 528018 550100 525 245 313.40 Indemnités 25 554 25 600 33467 323.40 Frais d'administration N 7 800 Grundstücke und Fährnis Immeubles et mobilier 13256 19 500 14 006 513.40 Matériel et équipement 32215 640 24765 280 27 598382 Recettes Darlehen und Warengeschäfte Prêts et marchandises 650.01 Darlehen für Autokäufe und Aus- 1279188 1380 000 1387173 650.01 Prêts pour l'achat d'automobiles et rüstung pour l'équipement 653.02 Darlehen an Immobilienstiftung für 14 086 786 8 201 400 8255 502 653.02 Prêts à la Fondation des immeubles internationale Organisationen, Genf pour les organisations internatio- nales, Genève 5 Weltpostverein, Bern 354 255 364 880 364 883 5 Union postale universelle, Berne 6 Cercle commercial suisse, Paris ... 5000 — — 6 Cercle commercial suisse, Paris Übrige Einnahmen Autres recettes 440 420 200 000 199 555 921.01 Remboursements de frais 2 Rückerstattung der Schwelzerischen 4 091 934 3 500 000 4 411419 2 Remboursement de la Caisse suisse Ausgleichskasse de compensation 923.01 Rückerstattungen aus Hilfeleistun- 467 1000 334 923.01 Remboursements provenant de gen an Auslandschweizer l'aide aux Suisses de l'étranger 2 280 504 2 400 000 2 922 678 931.01 Emoluments 9 677 086 8 700 000 18 000 10 056 839 2 Emoluments de visa 3 Gebühren Kommission für Nationa- 3 Commission d'indemnités étran- lisierungsentschädigung gères, émoluments</w:t>
      </w:r>
    </w:p>
    <w:p>
      <w:r>
        <w:t>312 a Unterschiede zum Vor- anschlag und Nachträgen Différences par rapport au budget et suppléments Mehr + En plus Weniger — En moins Fr. 17 277 50 234 93 442 57 862 40 26 35 646</w:t>
      </w:r>
    </w:p>
    <w:p>
      <w:r>
        <w:rPr>
          <w:b/>
        </w:rPr>
        <w:t>E. 43</w:t>
      </w:r>
    </w:p>
    <w:p>
      <w:r>
        <w:t>026 12 743 24 855 67 5 495 2 833102 7173 54102 445 911 419 667 522 678 1 356 839 18 000 Bericht Zu 201 Departement für auswärtige Angelegenheiten (Fortsetzung) Fr. 600.01 * Darlehen, Zuwachs, S. 392 1 553 234 Größere Anzahl von Darlehensgesuchen als bei der Budgetierung angenommen. 603.05 Darlehen, Zuwachs, S. 392 9 925 000 603.10 Darlehen, Zuwachs, S. 392 71 525 463.20* Weniger Beiträge an die Ausbildungskosten aus- gerichtet, da einige Kandidaten die Prüfung für einen Offiziersgrad nicht bestanden. 303.40 Die Anzahl der Anspruchsberechtigten auf eine bezahlte Ferienreise in die Schweiz war weniger hoch als vorgesehen. 513.40 Infolge Vertragsverlängerungen durch bisherige Delegierte, konnten beträchtliche Kosten einge- spart werden. Rapport Ad 201 Département des affaires étrangères (suite) Prêts, augmentation, p. 392 Le nombre des demandes de prêts a été plus impor- tant que prévu au moment de l'établissement du bud- get. Prêts, augmentation, p. 392 Prêts, augmentation, p. 392 Moins de contributions versées, quelques candidats n'ayant pas réussi l'examen permettant d'accéder au grade d'officier. Le nombre des ayants droit à un voyage de vacances payé en Suisse a été moins élevé que prévu. La prolongation du contrat de délégués a permis d'économiser un montant important. 650.01 Darlehen, Abgang, S. 392 1 387173 Prêts, diminution, p. 392 653.02 Darlehen, Abgang, S. 392 8 255 502 Prêts, diminution, p. 392 653.05 Darlehen, Abgang, S. 392 364 883 Prêts, diminution, p. 392 921.02 Höhere Pauschalentschädigung infolge Ansteigen der Teuerung im Ausland. 931.01 Höhe der Einnahmen nur schwer abzuschätzen, Mehreinnahmen zum Teil bedingt durch die Er- höhung des Gebührentarifs per 1. 4.1985. 931.02 Zunahme der Visaerteilungen. 931.03 Keine Gebühreneinnahmen, da die im Abkommen mit Zaïre vorgesehene Entschädigung noch nicht ausgerichtet werden konnte. Indemnité forfaitaire plus élevée en raison du renché- rissement à l'étranger. Estimation difficile du niveau des recettes, augmen- tation due partiellement au relèvement du tarif des émoluments au 1.4.1985. Augmentation du nombre des visas délivrés. Encaissement d'aucune recette, l'indemnité prévue dans l'accord avec le Zaïre n'ayant pas encore été payée.</w:t>
      </w:r>
    </w:p>
    <w:p>
      <w:r>
        <w:t>313 Rechnung Voranschlag und Nachträge Rechnung Auswärtige Angelegenheiten Compte Budget et Compte Affaires étrangères 1984 suppléments 1985 1985 Fr. Fr. Fr. 202 Direktion für Entwicklungszu- 202 Direction de la coopération au sammenarbeit und humanitäre développement et de l'aide Hilfe humanitaire 534 613 436 555 684 950 fT 25 098 000 A 72 800 581 239 943 Dépenses Entwicklungszusammenarbeit 387 785 130 422 109 350 N 14 000 000 429 987 816 Coopération au développement Personal A — 53 600 Personnel 10419 509 10 973 900 11 055 990 211.01 Rétribution du personnel A 82 000 Allgemeine Ausgaben Dépenses générales 347 086 357 400 357 317 301.01 Débours 311.01 Kommissionen und Honorare 91 458 14 000 13 908 311.01 Commissions et honoraires 2 Hilfskräfte 54 575 176 300 A — 135 600 38 348 2 Auxiliaires 3 EDV-Dienstieistungsaufträge 90 000 54 835 3 Mandats de prestations informa- tiques 25 002 25 750 25 839 321.01 Frais d'administration Internationale Hilfsmaßnahmen Mesures d'entraide et institutions und Institutionen internationales 493.01 Technische Zusammenarbeit 362 587 919 390 382 000 iV 14 000 000 406 782 041 493.01 Coopération technique 4 Schulstelle Dritte Welt 90 000 90 000 90 000 4 Centre pour l'encouragement de l'étude du Tiers monde Darlehen und Warengeschäfte Prêts et marchandises 6 800 000 10 000 000 3 600 000 600.01 Aide financière, prêts 3 Regionale Entwicklungsbanken, Be- 7 369 581 10 000 000 7 969 538 3 Banques régionales de développe- teiligungen ment, participations 146 828 306 133 575 600 151 252124 Aide humanitaire i VV mj m &amp; VW N 11 098 000 A 126 400 Personal Personne/ 1 595 575 1 705100 A 126 400 1 831 573 211.20 Rétribution du personnel Allgemeine Ausgaben Dépenses générales 27024 28 000 28 040 301.20 Débours 3 996 4 500 4 464 321.20 Frais d'administration Internationale Hilfsmaßnahmen Mesures d'entraide et institutions und Institutionen internationales 59 374 998 49 946 000 58 945 999 493.20 Œuvres d'entraide internationales N 4 000 000 22 Nahrungsmittelhilfe mit Milchpro- 37 000 000 36 819 000 36 819 000 22 Aide alimentaire en produits laitiers dukten 23 Nahrungsmittelhilfe mit Getreide .. 19 843 933 18 743 000 18 743 000 23 Aide alimentaire en céréales 24 Internationales Komitee vom Roten 18 000 000 18 000 000 18 000 000 24 Comité international de la Croix- Kreuz, Genf Rouge, Genève 25 Beitrag Neubau IKRK 2 500 000 480 000</w:t>
      </w:r>
    </w:p>
    <w:p>
      <w:r>
        <w:t>25 Nouveau bâtiment du CICR, contri- bution 26 Zwischenstaatliches Komitee für 483 481 550 000 580177 26 Comité intergouvernemental pour Auswanderung, Genf N 98 000 les migrations, Genève 27 Andere Nahrungsmittelhilfe 7 999 299 7 300 000 N 7 000 000 16 299 871 27 Aide alimentaire, divers</w:t>
      </w:r>
    </w:p>
    <w:p>
      <w:r>
        <w:t>313 a Unterschiede zum Vor anschlag und Nachträgen Différences par rapport au budget et suppléments Mehr + En plus Weniger — En moins Fr. 384193 6 067 934 90 83 92 2 352 35165 89 2 400 041 6 400 000 2 030 462 6 452124 73 40 36 4 999 999 480 000 67 823 1 999 871 Bericht Rapport Zu 202 Direktion für Entwicklungszusammen- arbeit und humanitäre Hilfe 311.02 Der im Voranschlag vorgesehene Einsatz von Hilfskräften als temporärer Ersatz von Bundes- bediensteten in Entwicklungsprojekten konnte nicht realisiert werden. 311.03 Wegen Verzögerungen bei der Ersatzbeschaffung der EDV-Anlage konnte eine Anzahl neuer Appli- kationen noch nicht realisiert werden. 493.01 Rahmenkredite für technische Zusammen- arbeit Fr. BB vom 13. 6.1961 bis 12.6.1975, gültig 860 000 000 bis 30.4.1977 Ausgaben bis Ende 1985 —834 168 589 Nicht mehr verfügbare Saldi aus ab- — 25 288 949 geschlossenen Projekten Laufende Verpflichtungen 542 462 Rahmenkredit für technische Zusammen- arbeit und Finanzhilfe - BB vom 10.3.1977, gültig bis 30.6.1978 240 000 000 Ausgaben bis Ende 1985 —225 636 758 Nicht mehr verfügbare Saldi aus ab- — 10108 474 geschlossenen Projekten Laufende Verpflichtungen 4 254 768 - BB vom 21.6.1978, gültig bis 31.12.1980 735 000 000 Ausgaben bis Ende 1985 —707118 801 Nicht mehr verfügbare Saldi aus ab- — 11875089 geschlossenen Projekten Laufende Verpflichtungen 16 006110 - BB vom 8.12.1980, gültig bis 31.10. 1 650 000 000 1984 Ausgaben bis Ende 1985 — 1 244 430150 Nicht mehr verfügbare Saldi aus ab 11 294 674 geschlossenen Projekten Laufende Verpflichtungen 394 275176 - BBvom18.9.1984,gültigab1.11.1984 1800 000 000 Ausgaben bis Ende 1985 —257 260 312 Ende 1985 noch nicht ausbezahlte —568157 664 Verpflichtungen Saldo verfügbar für neue Verpflich- 974 582 024 tungen 493.01* BB vom 13. 6.1961 bis 12. 6.1975, vom 10. 3.1977, 21. 6.1978, 8.12.1980, 18.9.1984. Verwendung: Allgemeine Beiträge an internationale 65 610621 Organisationen Beiträge an internationale Organisatio- 57 905 737 nen für bestimmte Aktionen Beiträge an schweizerische Organisatio- 37 917 283 nen für bestimmte Aktionen Finanzielle Zusammenarbeit 84 772 961 Eigene Aktionen des Bundes: Kombinierte Projekte 136 991042 Experten, Stipendien, 14 034 315 Material Allgemeine Aktionen 9 550 082 160 575 439 Ausgaben 1985 406 782 041 Fortsetzung auf Seiten 313b und c Ad 202 Direction de la coopération au déve- loppement et de l'aide humanitaire L'engagement d'auxiliaires en remplacement d'agents de la Confédération détachés dans les projets de dé- veloppement n'a pas pu être réalisé. En raison du retard dans le remplacement du système informatique, un certain nombre d'applications nou- velles n'ont pas pu être réalisées. Crédits de programme pour la coopération technique AF du 13. 6.1961 au 12. 6.1975, valable jusqu'au 30. 4. 1977 Dépenses jusqu'à fin 1985 Soldes non disponibles de projets terminés Engagements en cours Crédit de programme pour la coopération technique et l'aide financière - AF du 10. 3.1977, valable jusqu'au 30.6.1978 Dépenses jusqu'à fin 1985 Soldes non disponibles de projets terminés Engagements en cours - AF du 21.6.1978, valable jusqu'au 31.12.1980 Dépenses jusqu'à fin 1985 Soldes non disponibles de projets terminés Engagements en cours - AF du 8.12.1980, valable jusqu'au 31.10.1984 Dépenses jusqu'à fin 1985 Soldes non disponibles de projets terminés Engagements en cours - AF du 18.9.1984, valable dès le 1.11.1984 Dépenses jusqu'à fin 1985 Engagements non encore honorés à fin 1985 Solde disponible pour de nouveaux engagements AF du 13.6.1961 au 12.6.1975, des 10.3.1977, 21.6. 1978,8.12.1980,18.9.1984. Emploi: Contributions générales à des organisations interna- tionales Contributions à des organisations internationales en vue de projets spécifiques Contributions à des organisations suisses en vue de projets spécifiques Coopération financière Projets de la Confédération: Projets combinés Experts, bourses, matériel Actions générales Dépenses 1985 Suite aux pages 313 b et c</w:t>
      </w:r>
    </w:p>
    <w:p>
      <w:r>
        <w:t>313 b Bericht Rapport Zu 202 Direktion für Entwicklungszusammen- arbeit und humanitäre Hilfe (Fortsetzung) Der Nachtragskredit von 14 Mio Franken wurde durch Sperrung des entsprechenden Betrages auf folgenden Rubriken kompensiert: Fr. - 202.600.01 4 000 000 - 202.600.03 2000000 - 703.600.92 8 000 000 Die Kreditüberschreitung von 2400000 Franken wurde durch Sperrung des entsprechenden Be- trages unter 600.01 kompensiert. 493.04* 600.01* Der Betrag von 6,4 Mio Franken wurde zugunsten der Rubrik 202.493.01 wie folgt gesperrt: - Nachtragskredit 4 000 000 - Kreditüberschreitung 2 400 000 Verwendung: BRB vom 28.4.1982 Kamerun, Städtische Entwicklung 3 600 000 Darlehen, Zuwachs, S. 392 3 600 000 600.03 Der Betrag von 2 Mio Franken wurde als Nach- tragskredit zugunsten der Rubrik 202.493.01 ge- sperrt. Verwendung: BB vom 26.9.1979 und 22.3.1985. Rahmenkredit über die Beteiligung am Kapital der regionalen Entwicklungsbanken. BRB vom 19.10.1983. Interamerikanische Entwicklungsbank: - Zahlung der 3.Tranche für die Wert- 509 460 erhaltung der 4. und 5. Kapitalaufstockung - 6. Kapitalaufstockung 1983-1986 1.Tranche, 2. Zahlung 110304 2.Tranche, I.Zahlung 23 536 BB vom 19.12.1980. BRB vom 6. 5.1981. Afrikanische Entwicklungsbank: Kapitalaufstockung 1982-1986. 4. Tranche 6 833 442 BRB vom 20.2.1985. Asiatische Entwick- lungsbank: 3. Kapitalaufstockung. 1.Tranche 492 796 Beteiligungen, Zuwachs, S. 393 7 969 538 RahmenkrediHür die Weiterführung der internationalen humanitären Hilfe. - BB vom 3.12.1981, gültig vom 1.4.1982 bis 30.6.1985 360 000 000 Ausgaben bis Ende 1985 360 000 000 Saldo — - BB vom 3.6.1985, gültig ab 1.7.1985 440 000 000 Ausgaben bis Ende 1985 53 902173 Ende 1985 vorhandener Rahmenkredit.. 386 097 827 Davon bereits verpflichtet 113 850 000 Saldo verfügbar für neue Verpflich- 272 247 827 tungen Ad 202 Direction de la coopération au déve- loppement et de l'aide humanitaire (suite) Le crédit complémentaire de 14 millions de francs a été compensé par le blocage d'un montant correspon- dant sur les articles suivants: - 202.600.01 - 202.600.03 - 703.600.92 Le dépassement de crédit de 2400000 de francs a été compensé par le blocage d'un montant correspon- dant sur l'article 202.600.01. Un montant de 6,4 millions de francs a été bloqué en faveur de l'article 202.493.01 : - Crédit complémentaire - Dépassement de crédit Emploi: ACF du 28.4.1982 Cameroun, développement urbain Prêts, augmentation, p. 392 Un montant de 2 millions de francs a été bloqué en tant que crédit complémentaire en faveur de l'article 202.493.01. Emploi: AF des 26. 9.1979 et 22.3.1985. Crédit de programme pour la participation au capital des banques régio- nales de développement. ACF du 19.10.1983. Banque interaméricaine de déve- loppement: - versement de la 3* tranche au titre du maintien de la valeur des 4" et 5' augmentations de capital - 6* augmentation de capital 1983-1986 1" tranche, 2* paiement 2* tranche, 1" paiement AF du 19.12.1980. ACF du 6. 5.1981. Banque africaine de développement: Augmentation de capital 1982-1986. 4* tranche ACF du 20.2.1985. Banque asiatique de développe- ment: 3* augmentation de capital. 1™ tranche Participations, augmentation, p. 393 Crédit de programme pour la continuation de l'aide humanitaire internationale. - AF du 3.12.1981, valable du 1.4.1982 au 30. 6.1985 Dépenses jusqu'à fin 1985 Solde - AF du 3. 6.1985, valable dès le 1.7.1985 Dépenses jusqu'à fin 1985 Solde du crédit de programme à fin 1985 Crédits déjà engagés Solde disponible pour de nouveaux engagements</w:t>
      </w:r>
    </w:p>
    <w:p>
      <w:r>
        <w:t>313 c Bericht Rapport Zu 202 Direktion für Entwicklungszusammen- arbeit und humanitäre Hilfe (Fortsetzung) 493.20* BB vom 3.6.1985, BRB vom 22. 5.1985 und vom 30.10.1985. Nachtragskredit von 4 Mio Franken und Kredit- überschreitung von 5 Mio Franken für Hilfsaktionen des IKRK in -Äthiopien Fr.2 000 000 -Iran/Irak Fr. 5 000 000 und des Hochkommissariats der Vereinten Na- tionen für Flüchtlinge (UNHCR) in - Sudan Fr. 1 000 000 - Äthiopien Fr. 1 000 000 Kompensiert durch Sperrung des gleichen Be- trags unter 703.600.03 Verwendung: Fr. Multilaterale Aktionen 39 368 979 Bilaterale Aktionen 3 979 908 Schweizerisches Katastrophenhilfskorps 14 376 596 Hilfsgüter 1 220 516 Ausgaben 1985 58 945 999 493.22», 24* 493.25 Verzögerung bei der Fertigstellung des Bauvor- habens. Kreditübertragung. 493.26 BB vom 17. 3.1954. BRB vom 28. 2.1985. Der Nachtragskredit von 98000 Franken wurde wegen Rückgang des Dollarkurses nicht voll- ständig verwendet. 493.27* BB vom 3. 6.1985. BRB vom 22. 5.1985 und vom 30.10.1985. Nachtragskredit von 7 Mio Franken und Kredit- überschreitung von 2 Mio Franken. Für verschie- dene Formen der Nahrungsmittelnothilfe zu- gunsten der Dürreopfer in Afrika 7 Mio Franken und Beschaffung von Nahrungsmitteln für das Nothilfelager in Wabern 2 Mio Franken. Kompensiert durch Sperrung des gleichen Be- trags unter 703.600.92. Ad 202 Direction de la coopération au déve- loppement et de l'aide humanitaire (suite) AF du 3. 6.1985. ACF des 22. 5.1985 et 30.10.1985. Crédit supplémentaire de 4 millions de francs et dé- passement de crédit de 5 millions de francs pour le financement d'opérations de secours du CICR en - Ethiopie 2 000 000 francs - Iran/Irak 5 000 000 francs et du Haut Commissariat des Nations Unies pour les réfugiés (HCR) au - Soudan 1 000 000 francs - Ethiopie 1 000 000 francs Compensés par le blocage du même montant à l'ar- ticle 703.600.03. Emploi: Actions multilatérales Actions bilatérales Corps suisse d'aide en cas de catastrophes Matériel de secours Dépenses en 1985 Retard dans l'achèvement de la construction. Report de crédit. AF du 17. 3.1954. ACF du 28. 2.1985. Le crédit complémentaire de 98000 francs n'a pas été totalement utilisé en raison de l'affaiblissement du cours du dollar. AF du 3. 6.1985. ACF des 22. 5.1985 et 30.10.1985. Crédit supplémentaire de 7 millions de francs et dé- passement de crédit de 2 millions de francs. Pour di- verses formes d'aide alimentaire d'urgence en faveur de victimes de la sécheresse en Afrique, 7 millions de francs, et pour la reconstitution du stock de secours par l'achat de produits alimentaires, 2 millions de francs. Compensés par le blocage du même montant à l'ar- ticle 703.600.92.</w:t>
      </w:r>
    </w:p>
    <w:p>
      <w:r>
        <w:t>314 Inneres Rechnung Compte 1934 Voranschlag und Nachträge Budget et suppléments 1985 Rechnung Compte 1985 Intérieur Fr. Fr. Fr. 3 Departement des Innern 3 Département de l'intérieur 6709399629 73314271 6863572820 AT 108 423 148 A 5 772 600 73 144 600 6895813889 75 719 933 Dépenses Recettes 301 Generalsekretariat 301 Secrétariat général 3 382 538 4 630100 A 216 000 4 247 201 Dépenses 2222 249 2 342500 A — 200 2184714 Administration Personal Personnel 2 193 706 2 296 000 2147 261 211.01 Rétribution du personnel Allgemeine Ausgaben 301.01 Ersatz von Auslagen 311.01 Hilfskräfte 12 706 7048 1 050 7 739 15 400 4 700 A — 200 16 000 8 500 1 900 12 962 10 16 046 8 434 Dépenses générales 301.01 Débours 311.01 Auxiliaires 2 Kommissionen und Honorare 321.01 Verwaltungsauslagen 391.01 Forschungs- und Studienaufträge.. 2 Commissions et honoraires 321.01 Frais d'administration 391.01 Mandats de recherche et d'étude Sekretariat der AHV/I V-Rekurskom- mission für Personen im Ausland und der Zollrekurskommission 1160289 1199 500 A 131 000 1 299 425 Secrétariat de la commission de re- cours AVS/AI pour les personnes à l'étranger et de la commission fédé- rale des recours en matière de douane Personal Personnel 212.20 Personalbezüge Allgemeine Ausgaben 302.10 Ersatz von Auslagen 312.10 Kommissionen und Honorare 20 Hilfskräfte 932 379 108 151 982 71 551 4 269 898 800 A 134 000 500 200 000 92 800 A — 3 000 7 400 1 032 877 490 196 463 65 897 3 698 212.20 Rétribution du personnel Dépenses générales 302.10 Débours 312.10 Commissions et honoraires 20 Auxiliaires 322.10 Verwaltungsauslagen 322.10 Frais d'administration Personal - 1 088 100 A 85 200 763 062 Centrale de surveillance Personnel Allgemeine Ausgaben 312.51 Kommissionen und Honorare . 322.50 Verwaltungsauslagen — 511 400 A 85 200 14 200 15 000 3 800 15 800 146 400 39 800 71 700 596 632 4 477 11 009 2 927 14 897 22 866 2 964 71277 212.50 Rétribution du personnel Dépenses générales 302.50 Débours 312.51 Commissions et honoraires 322.50 Frais d'administration 332.50 Unterhalt von Mobilien und Immobi- lien 342.50 Betriebsausgaben 332.50 Entretien des immeubles et du mobilier 342.50 Dépenses d'exploitation 352.50 Location de lignes 372.50 Kostenanteil an Sicherstellung AC- Alarmübermittlung 372.50 Contributions aux frais du système de transmission de l'alarme AC Grundstücke und Fährnis Immeubles et mobilier 512.50 Instrumente und Apparate — 270 000 36 014 512.50 Instruments et appareils 25 918 25 918 980 000 946 000 34 000 997 804 15100 936 698</w:t>
      </w:r>
    </w:p>
    <w:p>
      <w:r>
        <w:rPr>
          <w:b/>
        </w:rPr>
        <w:t>E. 46</w:t>
      </w:r>
    </w:p>
    <w:p>
      <w:r>
        <w:t>66 1 900 31 075 77 10 3 537 23 903 3 702 410 238 32 9 723 3 991 873 903 123 534 36 836 423 233 987 17 804 15100 9 303 12 007 Bericht Rapport N = Kreditnachträge (zum Begriff vgl. Allgemeine Erläuterungen zum Finanzhaushalt des Bun- des, Ziffer 341.2, rotes Papier). A = Kreditabtretungen (zum Begriff vgl. Allge- meine Erläuterungen, Ziffer 341.1, rotes Pa- pier. Zu 301 Generalsekretariat 312.20 Rückgang der von den Hilfskräften geleisteten Ar- beitsstunden. 302.50 Einschränkungen von Dienstreisen, weniger Aus- bildungskurse. 312.51 Weniger Sitzungen von Arbeitsgruppen der Eidg. Kommission für AC-Schutz sowie geringere Be- anspruchung von Experten. 322.50 Keine Stelleninserate. Weniger Zeitschriftenabon- nemente. 342.50 Das erste Betriebsjahr hat gezeigt, daß weniger Betriebsausgaben anfallen, als durch AFB ge- schätzt. 352.50 Wegen ungenügender Leistung hat die PTT auf eine Verrechnung der Mietleitungen zu den Nach- richtenredaktionen verzichtet. 512.50 Das Gerät zur Feststellung von radioaktiven Teil- chen (Aeroradiometrie) konnte bereits 1984 be- schafft und bezahlt werden. 922.04 Beiträge 1984 und 1985, gestützt auf die Verord- nung über den Notfallschutz in der Umgebung von Kernanlagen, Art. 26, Abs. 4 vom 28.11.1983. N = suppléments de crédits (voir ce terme dans les explications générales concernant les finances de la Confédération, chiffre 341.2, pages rouges). A = cessions de crédits (voir ce terme dans les ex- plications générales,chiffre 341.1, pages rouges). Ad 301 Secrétariat général Diminution du nombre des heures de travail confiées à du personnel auxiliaire. Limitation du nombre des voyages de service; moins de cours de formation. Séances moins nombreuses des groupes de travail de la Commission fédérale pour la protection AC et recours moins fréquent aux experts. Aucune publication d'offre d'emploi. Moins d'abon- nements à des périodiques. La première année d'exploitation a montré que les frais sont inférieurs aux estimations de l'OCF. Les PTT ont renoncé à facturer la location des lignes trop peu performantes assurant la liaison avec les ré- dactions des agences. L'instrument de détection des particules radioactives (aéroradiométrie) a pu être acquis et payé en 1984. Contributions de 1984 et 1985, selon l'ordonnance du 28.11.1983 sur la protection en cas d'urgence du voi- sinage des installations nucléaires (art. 26, 4e al.).</w:t>
      </w:r>
    </w:p>
    <w:p>
      <w:r>
        <w:t>315 Inneres Rechnung Compte 1984 Voranschlag und Nachträge Budget et suppléments 1985 Rechnung Compte 1985 Intérieur Fr. Fr. 302 Bundesamt für Kulturpflege Ausgaben</w:t>
      </w:r>
    </w:p>
    <w:p>
      <w:r>
        <w:t>Personal 211.01 Personalbezüge Allgemeine Ausgaben 301.01 Ersatz von Auslagen 311.01 Hilfskräfte 2 Kommissionen und Honorare 321.01 Verwaltungsauslagen 342.01 Betriebsauslagen 373.01 Stipendien an ausländische Studie- rende in der Schweiz 391.01 Forschungs- und Studienaufträge.. Bundesbeiträge Unterricht 463.01 Schweizerschulen im Ausland 2 Schulen für soziale Arbeit Kulturwahrung und Kulturwerbung 4 Zuwendungen aus dem Prägegewinn des Gotthard-Talers 1982 8 Zuwendungen aus dem Prägege- winn des Ansermet-Talers 1983 10 Schweiz. Kulturschaffen, verschie- dene Maßnahmen 11 Stiftung Pro Helvetia 12 Nationale Informations- und Aus- sprachezentren 13 Wahrung derkulturellen und sprach- lichen Eigenart des Kantons Tessin 14 Wahrung derkulturellen und sprach- lichen Eigenart der Talschaften italienischer und rhätoromanischer Sprache des Kantons Graubünden 15 Schweizerhaus Cité Universitaire, Paris 18 Zuwendungen aus dem Prägege- winn der Sondermünze Denkmal- pflege 1975 Bibliotheken, Förderung guter Schriften, außerschulische Jugend- arbeit 20 Schweiz. Volksbibliothek 21 Arbeitsgemeinschaft schweizeri- scher Organisationen für das Ju- gendbuch 22 Förderung der außerschulischen Jugendarbeit 23 Schweiz. Feuilletondienst Filmwesen 30 Förderung des Filmwesens Kunstpflege 40 Bildende Kunst 41 Angewandte Kunst 80 002563 Ar A 65 748700 735 417 42 000 2 294 555 A 2 373 400 12 600 39 657 42 600 64 603 520 912 A 28 000 29 400 775 000 19 091 20 700 60 099 70 000 3 999 997 — 53821</w:t>
      </w:r>
    </w:p>
    <w:p>
      <w:r>
        <w:rPr>
          <w:b/>
        </w:rPr>
        <w:t>E. 47</w:t>
      </w:r>
    </w:p>
    <w:p>
      <w:r>
        <w:t>588 13100 042 60 000 539 875 12 450 000 184 500 1 800 000 3 000 000 98 000 900 000 180 000 1 230 030 150 000 7 499 595 1 200 044 500 060 302 Office fédéral de la culture Dépenses Personnel 211.01 Rétribution du personnel Dépenses générales 301.01 Débours 311.01 Auxiliaires 2 Commissions et honoraires 321.01 Frais d'administration 342.01 Dépenses d'exploitation 373.01 Bourses à des étudiants étrangers en Suisse 391.01 Mandats de recherche et d'étude Subventions Enseignement 463.01 Ecoles suisses à l'étranger 2 Ecoles de service social Mesures en faveur du patrimoine spirituel du pays 4 Versements provenant du bénéfice de frappe de l'écu commémoratif de 1982 (Tunnel du Gothard) 8 Versements provenant du bénéfice de frappe de l'écu Ansermet de 1983 10 Culture suisse, mesures diverses 11 Fondation Pro Helvetia 12 Centres nationaux d'information et de discussion 13 Défense de la langue et de la culture du canton du Tessin 14 Défense de la langue et de la culture des vallées Italiennes et rhéto-ro- manes du canton des Grisons 15 Maison suisse à la Cité universitaire de Paris 18 Versements provenant du bénéfice de frappe de l'écu spécial en faveur de la conservation des monuments historiques de 1975 Bibliothèques, encouragement de bons livres, activité extra-scolaire de la jeunesse 20 Bibliothèque pour tous 21 Communauté de travail des organi- sations suisses en faveur de la lec- ture pour la jeunesse 22 Encouragement de l'activité extra- scolaire de la jeunesse 23 Schweiz. Feuilletondienst Cinématographie 30 Encouragement du cinéma Encouragement des arts 40 Arts plastiques 41 Arts appliqués</w:t>
      </w:r>
    </w:p>
    <w:p>
      <w:r>
        <w:t>315 a Unterschiede zum Vor- anschlag und Nachträgen Différences par rapport au budget et suppléments Mehr+ En plus Weniger— En moins Fr. + + 640396 64 19 5 368</w:t>
      </w:r>
    </w:p>
    <w:p>
      <w:r>
        <w:rPr>
          <w:b/>
        </w:rPr>
        <w:t>E. 50</w:t>
      </w:r>
    </w:p>
    <w:p>
      <w:r>
        <w:t>800100 52 582 TOT SO 81)0 100 19 545 000 20 000 000 4 010 000 4 000 000 3 004 000 3 000 000 10006 000 10 000 000 4 406 500 4 400 000 2 200000 1 000 000 3 542 000 3 000 000 39 750 40 000 124 926 132 900 31 010 — 5060 000 4 750 000 380 060 300 000 177 200 177 200 56 261 — 2909 645 337 21t 171338 97 246 88 628 2 552 433 32 53 020000 2 219 900 '»0 000 1 969 900 Fr. 69 859 018 66903950 66903 950 66 903 950 20130 000 6 008 000 20 024 000 3 004 000 8 001 500 301 250 3 000 500 30 050 106 962 5 780 000 422 000 95 688 2 955 068 863 240 492 416 283 673 87151 2 091 828 Revenus Déficit d'exploitation Frappes de monnaies pour la Confédé- ration Valeur nominale Monnaie fédérale 4 026 000 3 004 000 20 024 000 6 008 000 40 007 500 3 012 500 60 010 000 3 005 000 12 082 pièces pièces pièces pièces pièces pièces pièces pièces écrins, de 5 francs de 2 francs de 1 franc de yt franc de 20 centimes de 10 centimes de 5 centimes de 1 centime flan bruni fleur de coin 1984 1 156 000 écus commémoratifs, normal 84 400 écus commémoratifs, flan bruni 10 800 fleur de coin écrins, flan bruni 1984 Commandes de tiers Produit de la vente Médailles Monnaies étrangères Objets diver» Flan bruni et fleur de coin, produit supplimenta ire</w:t>
      </w:r>
    </w:p>
    <w:p>
      <w:r>
        <w:t>610 Bericht Rapport Eidg. Versicherungskasse Caisse fédérale d'assurance 1 Allgemeines Die Eidg. Versicherungskasse (EVK) ist eine bundeseigene Insti- tution ohne eigene Rechtspersönlichkeit. Sie bezweckt die Durchführung der Vorsorge für Alter, Invalidität und Tod der Arbeit- nehmer des Bundes. Der Kasse gehören neben dem Personal der allgemeinen Bundesverwaltung auch dasjenige der PTT-Betriebe, der Rüstungsbetriebe, der Eidg. Alkoholverwaltung sowie von rund 140 weiteren Organisationen an, die gemäß Artikel 2 Absatz 2 der Statuten (SR 172.222.1) vom Bundesrat aufgenommen worden sind. Diese letzteren werden als angeschlossene Organisationen bezeich- net. Die SBB verfügen mit der Pensions- und Hilfskasse (PHK) über eine eigene Personalvorsorge. Die EVK führt eine Versicherungskasse, eine Einlegerkasse und eine Unterstützungskasse. Die Rechnung der EVK wird nach dieser Unterteilung geführt. Die vorliegende Rechnung umfaßt einerseits die Gesamtrechnung auf S. 619 mit Verbindungshinweisen zur eidg. Staatsrechnung, an- dererseits die Rechnungen über Aufwand und Ertrag der Versi- cherungskasse, der Einleger- und der Unterstützungskasse sowie die Gesamtbilanz mit den versicherungstechnischen Größen unter den Passiven. Rechtlich stellt die EVK keine selbständige, sondern eine bundes- eigene Institution dar. Ansprüche der EVK gegenüber den Versi- cherten sind solche des Bundes. Umgekehrt sind Forderungen der Versicherten gegenüber der EVK solche gegenüber dem Bund. Die Leistung von Arbeitgeberbeiträgen und Zinsen durch den Bund (ohne PTT, Rüstungsbetriebe und Eidg. Alkoholverwaltung) an die EVK wird deshalb lediglich als haushaltsinternerVorgang betrach- tet. Das heißt, die Arbeitgeberbeiträge des Bundes erscheinen we- der als Ausgabe in der Finanzrechnung des Bundes noch als Ein- nahme in der kassenmäßigen Rechnung der EVK. Man ordnet die Beiträge vielmehr dem nichtkassenwirksamen Aufwand des Bundes beziehungsweise Ertrag der EVK zu. Für den Bund wirken sich des- halb seine Beiträge an die EVK nur in der Gesamtrechnung aus. Die Arbeitgeberbeiträge der Bundesbetriebe und der angeschlosse- nen Organisationen dagegen fließen dem Bund von außen her zu. Sie schlagen sich deshalb in der kassenmäßigen Rechnung der EVK nieder. Der Saldo zwischen Ausgaben und Einnahmen findet Eingang in die Finanzrechnung des Bundes. Die rechnungsmäßigen Bezie- hungen zwischen Bund und EVK sind auf Seite 169 dieser Botschaft schematisch dargestellt. Ein Einnahmenüberschuß bedeutet, daß die EVK mehr Zahlungen erhielt als die laufenden Leistungen des Be- richtsjahres ausmachten; ein Ausgabenüberschuß bedeutet, daß Arbeitnehmer, Betriebe und angeschlossene Organisationen weni- ger Geld an die EVK ablieferten als die EVK während des Berichts- jahres an Leistungen ausbezahlte. Zum kassenmäßigen Saldo wird der bloß buchmäßige Ertrag aus den Zuweisungen des Bundes hinzugerechnet. Der Bund leistet einer- seits seine Arbeitgeberbeiträge an die Versicherung und verzinst andererseits das Guthaben der EVK. Die Summe aus kassenmäßigem Saldo und buchmäßigen Zuwei- sungen des Bundes zeigt das Ergebnis der Erfolgsrechnung der EVK auf (ohne versicherungstechnische Rechnung). Der Rein- ertrag entspricht der Nettoeinlage des Bundes in die Rückstellung für die EVK (vgl. die Darstellung der rechnungsmäßigen Beziehun- gen zwischen Bund und EVK auf Seite 169 dieser Botschaft). 1 Généralités La Caisse fédérale d'assurance (CFA) est une institution de la Confédération sans personnalité juridique propre. Elle est char- gée d'assurer la prévoyance - vieillesse, invalidité et décès des agents de la Confédération. Font partie de la caisse, outre le person- nel de l'administration générale de la Confédération, celui de l'En- treprise des PTT, des fabriques d'armements, de la Régie des al- cools ainsi que d'environ 140 autres organisations («organisations affiliées») dont le Conseil fédéral a décidé l'admission en vertu de l'article 2, 2" alinéa, des statuts (RS 172.222.1). Les CFF disposent de leur propre prévoyance du personnel (Caisse de pension et de se- cours/CPS). La CFA gère une caisse de retraite, une caisse de déposants et une caisse de secours. Sa comptabilité est articulée en consé- quence. La comptabilité de la CFA regroupe d'une part le compte général (p. 619), compte tenu de ses liens avec le compte d'Etat de la Confé- dération, d'autre part les comptes de charges et de revenus de la caisse de retraite, de la caisse de déposants et de la caisse de se- cours, de même que le bilan général avec au passif les valeurs actuarielles. Juridiquement parlant, la CFA n'est pas un organisme autonome mais relève de la Confédération. Ses prétentions envers les assurés sont les mêmes que celles de la Confédération, et, inversement, les prétentions des assurés envers elle sont également des prétentions envers la Confédération. Aussi le versement à la CFA par la Confé- dération (à l'exclusion des PTT, des fabriques d'armements et de la Régie des alcools) des cotisations d'employeur et des intérêts est-il considéré comme une opération budgétaire purement in- terne. En d'autres termes, ces cotisations n'apparaissent ni comme dépenses au compte financier de la Confédération ni comme recet- tes dans les comptes de la CFA. Elles sont comptabilisées dans les charges de la Confédération et au titre des revenus de la CFA, si bien qu'elles ne se répercutent qu'au compte général. En revanche, les cotisations patronales des entreprises fédérales et des organisations affiliées sont versées à la Confédération et donc comptabilisées dans les recettes de la CFA. Le solde résultant des dépenses et des recettes est porté au compte financier de la Confédération. Les liens comptables entre la Con- fédération et la CFA sont représentés schématiquement à la page 169 du présent message. Il y a excédent de recettes lorsque la CFA a touché plus d'argent qu'elle n'a fourni de prestations durant l'exer- cice. Il y a excédent de dépenses lorsque les agents, les entreprises et les organisations affiliées ont versé moins d'argent à la CFA que celle-ci n'a fourni de prestations durant le même exercice. Au solde de caisse vient s'ajouter le revenu purement comptable provenant des dotations de la Confédération. D'une part, la Confé- dération verse ses cotisations d'employeur à l'assurance et, d'autre part, elle rémunère les avoirs de la CFA. Letotal du solde de caisse et des dotations comptables de la Confédé- ration se reflète dans le résultat du compte de pertes et profits de la CFA (à l'exclusion du compte actuariel). Le revenu net correspond au versement net effectué par la Confédération sur la provision de la CFA (cf. le tableau des liens comptables entre la Confédération et la CFA en page 169 du présent message).</w:t>
      </w:r>
    </w:p>
    <w:p>
      <w:r>
        <w:t>611 Bericht Rapport Der versicherungstechnische Aufwand besteht aus zwei Kompo- nenten. Die eine bildet die Erhöhung des Deckungskapitals, die an- dere die Tilgung der Verpflichtung der Arbeitgeber gegenüber der EVK aus dem Einbau von Teuerungszulagen in die Renten. Letztere hat den Charakter eines Abschreibungsaufwandes. Zur besseren Übersicht über die Personalkosten des Bundes und der Betriebe sind auf der Seite 165 dieser Botschaft die Beiträge an die EVK für die allgemeine Bundesverwaltung, die Rüstungsbetriebe, die Alkoholverwaltung sowie die PTT-Betriebe zusammengestellt. Zum Vergleich sind auch die Bundesbahnen aufgeführt, deren Per- sonal über eine eigene Vorsorgeeinrichtung verfügt. Die hauptsäch- lichsten Kennziffern der Versicherungskasse des Bundes finden sich auf Seite 168. Das Berichtsjahr ist ein Jahr des Umbruchs. Seitdem 1. Januar 1985 hat die EVK gemäß dem Bundesratsbeschluß vom 4. Juli 1984 das BVG für sämtliche ihrer Versicherten durchzuführen. Das bedeutet, daß jedes Mitglied der EVK - ob Mitglied der Versicherungs- oder Einlegerkasse - in jedem Fall mindestens die Leistungen nach BVG erhält. In der Regel erfüllen die Leistungen der EVK die durch das BVG vor- geschriebene Höhe. In Sonderfällen kann es eintreten, daß gemäß BVG Mehrleistungen zu erbringen sind. Diese Mehrleistungen sind in Position 615.221.07 (Seite 365 dieser Botschaft) aufgeführt. Seit dem 1, Januar 1985 leisten die Versicherten für die teuerungs- bedingten Erhöhungen des versicherten Verdienstes ebenfalls die einmaligen Beiträge nach Statuten. Der Bund und seine Betriebe verzinsen den Fehlbetrag, von den angeschlossenen Organisationen wird das erforderliche Deckungskapital einverlangt. Les charges actuarielles se composent de deux volets, à savoir d'une part l'augmentation de la réserve mathématique et d'autre part l'amortissement des obligations patronales envers la CFA con- sécutives à l'incorporation des allocations de renchérissement dans les rentes. Il s'agit dans ce dernier cas d'une charge d'amortisse- ment. De manière à donner une meilleure idée des frais de personnel de la Confédération et de ses entreprises, on a récapitulé en page 165 du présent message les contributions à la CFA au titre de l'adminis- tration générale de la Confédération, des fabriques d'armements, de la Régie des alcools et des PTT. On y a également fait figurer, à titre de comparaison, les CFF qui disposent de leur propre institution de prévoyance du personnel. On trouvera en page 168 les principales données touchant la Caisse d'assurance de la Confédération. L'exercice écoulé a été marqué par de profondes transformations. Depuis le 1*' janvier 1985, la CFA est tenue, en vertu de l'arrêté du Conseil fédéral du 4 juillet 1984, d'appliquer la loi sur la prévoyance professionnelle (LPP) à tous ses assurés. Cela signifie que chaque membre de la CFA - qu'il fasse partie de la caisse de retraite ou de la caisse de déposants -touchera au moins les prestations prévues par la LPP. Les prestations de la CFA sont généralement conformes aux condi- tions prescrites par la LPP. Mais il peut exceptionnellement arriver que l'on doive, en vertu de cette même loi, allouer des prestations plus élevées. Ces prestations supplémentaires figurent à l'article 615.221.07 (p. 365 du présent message). Depuis le 1" janvier 1985, les assurés versent également les cotisa- tions uniques prévues par les statuts aux fins de contrebalancer les augmentations du gain assuré consécutives au renchérissement. La Confédération et ses entreprises acquittent les intérêts sur le déficit, alors que les organisations affiliées sont appelées à financer la ré- serve mathématique requise. 2 Bestandeszahlen 21 Mitglieder der Kassen Der Mitgliederbestand der Kassen änderte sich im Berichtsjahr wie folgt: 2 Effectifs 21 Membres des caisses L'effectif des membres des caisses a évolué comme il suit au cours du dernier exercice: Stand am 31. Dezember 1984</w:t>
      </w:r>
    </w:p>
    <w:p>
      <w:r>
        <w:t>Zuwachs Abgang</w:t>
      </w:r>
    </w:p>
    <w:p>
      <w:r>
        <w:t>Austritte</w:t>
      </w:r>
    </w:p>
    <w:p>
      <w:r>
        <w:t>Invalidität, Altersrücktritte, Tod, unverschuldete Entlassungen Saldo der Übertritte Stand am 31. Dezember 1985</w:t>
      </w:r>
    </w:p>
    <w:p>
      <w:r>
        <w:t>Zunahme Total Versicherungs- kasse Einleger- kasse Caisse de retraite Caisse de déposants 97 564 94136 3 428 Effectif au 31 décembre 1984 11635 6 308 5 327 Entrées 5 438 4519 919 Sorties 3 463 2 656 807 Démissions 1 975 1 863 112 Départs à la retraite pour raisons d'âge ou d'in validité, décès, licenciements sans faute de l'agent — 536 -536 Solde des transferts 103761 96 461 7300 Effectif au 31 décembre 1985 6197 2 325 3 872 Augmentation Von den 103761 Mitgliedern entfallen 37989 (ca. %) auf die allgemeine Bundesverwaltung, 57705 auf die Betriebe mit eigener Rechnung (da- von 52 882 PTT-Betriebe) und 7798 auf die der Kasse angeschlosse- nen Organisationen. Bei den restlichen 269 Mitgliedern handelt es sich um solche, die nach dem Austritt aus dem Bundesdienst die Versicherung nach Artikel 3 Absatz 2 der Statuten weiterführen. Die Zunahme im Berichtsjahr von rund 6000 Mitgliedern ist größtenteils auf die obligatorische Versicherung gemäß BVG zurückzuführen. Sur les 103761 membres, 37989 (soit environ un tiers) relèvent de l'administration générale de la Confédération, 57705 des entreprises dotées d'une comptabilité en propre (dont 52882 aux PTT) et 7798 des organisations affiliées. Quant aux 269 autres membres, il s'agit de ceux qui, après avoir quitté la Confédération, demeurent assurés en vertu de l'article 3,2'alinéa, des statuts. L'augmentation observée au cours de l'exercice, d'environ 6000 membres, est due essentielle- ment au régime d'assurance obligatoire prévu par la LPP.</w:t>
      </w:r>
    </w:p>
    <w:p>
      <w:r>
        <w:t>612 Bericht Rapport 22 Versicherte Über den Versichertenbestand und dessen Änderungen gibt die nachstehende Tabelle Auskunft: Stand am 31. Dezember 1984</w:t>
      </w:r>
    </w:p>
    <w:p>
      <w:r>
        <w:t>Zuwachs Eintritte Übertritte von der Einlegerkasse Abgang</w:t>
      </w:r>
    </w:p>
    <w:p>
      <w:r>
        <w:t>Austritte</w:t>
      </w:r>
    </w:p>
    <w:p>
      <w:r>
        <w:t>Übertritte in die Einlegerkasse Unverschuldete Entlassungen (Art.22 und 34). Invalidität Altersrücktritte</w:t>
      </w:r>
    </w:p>
    <w:p>
      <w:r>
        <w:t>Tod Stand am 31. Dezember 1985</w:t>
      </w:r>
    </w:p>
    <w:p>
      <w:r>
        <w:t>Zunahme</w:t>
      </w:r>
    </w:p>
    <w:p>
      <w:r>
        <w:t>Total Männer Frauen Hommes Femmes 94136 75 749 18 387 6 998 3716 3 282 6 308 3 299 3 009 690 417 273 4 673 2 814 1859 2 656 1 131 1 525 154 52 102 61 56 5 343 319 24 1243 1 060 183 216 196 20 96461 76 651 19810 2 325 902 1 423 22 Assurés Le tableau ci-après indique l'évolution de l'effectif des assurés: Effectif au 31 décembre 1984 Entrées Nouveaux membres Membres transférés de la caisse de déposants Sorties Démissions Membres transférés dans la caisse de déposants Membres licenciés sans leur faute (art. 22 et 34) Départs à la retraite pour invalidité Départs à la retraite pour raisons d'âge Décès Effectif au 31 décembre 1985 Augmentation Die Zahl der Eintritte hat sich gegenüber dem Vorjahr vermehrt (1984: 5565). Auch die Austritte haben zugenommen (1984: 2519). Im Be- richtsjahr wurden mehr Versicherte wegen Invalidität pensioniert als im Vorjahr (332); die Zahl der Altersrücktritte hat sich ebenfalls vermehrt (1016). Das Durchschnittsalter der Versicherten, bei den Männern von 42,1 und bei den Frauen von 33,4 Jahren, blieb unverändert. On observe d'une année à l'autre une augmentation tant du nombre des nouveaux membres (5565 en 1984) que de celui des démissions (2519 en 1984). Les départs pour invalidité ont été plus nombreux que l'année précédente (332) tout comme les départs pour raisons d'âge (1016). L'âge moyen des assurés est demeuré stationnaire (42,1 ans pour les hommes et 33,4 ans pour les femmes). 23 Einleger Der Bestand der Einleger veränderte sich im Berichtsjahr wie folgt: 23 Déposants L'effectif des déposants a évolué comme il suitau cours de l'exercice: Stand am 31. Dezember 1984</w:t>
      </w:r>
    </w:p>
    <w:p>
      <w:r>
        <w:t>Zuwachs Neueintritte Übertritte von der Versicherungskasse Abgang</w:t>
      </w:r>
    </w:p>
    <w:p>
      <w:r>
        <w:t>Austritte</w:t>
      </w:r>
    </w:p>
    <w:p>
      <w:r>
        <w:t>Übertritte zur Versicherungskasse Unverschuldete Entlassungen Invalidität Altersrücktritte</w:t>
      </w:r>
    </w:p>
    <w:p>
      <w:r>
        <w:t>Tod</w:t>
      </w:r>
    </w:p>
    <w:p>
      <w:r>
        <w:t>Stand am 31. Dezember 1985 Zunahme</w:t>
      </w:r>
    </w:p>
    <w:p>
      <w:r>
        <w:t>rotal Männer Frauen Hommes Femmes 3428 1551 1 877 5 481 3 370 2111 5 327 3 318 2 009 154 52 102 1 609 974 635 807 508 299 690 417 273 18 13 5 4 3 1 78 25 53 12 8 4 7 300 3 947 3353 3 872 2 396 1 476 Effectif au 31 décembre 1984 Entrées Nouveaux membres Membres transférés de la caisse de retraite Sorties Démissions Membres transférés dans la caisse de retraite Membres licenciés sans leur faute Départs à la retraite pour invlaidité Départs à la retraite'pour raisons d'âge Décès Effectif au 31 décembre 1985 Augmentation Die Summe der anrechenbaren Jahresverdienste der Einleger er- höhte sich im Berichtsjahr von 80,7 auf 174,7 Millionen Franken; dies sind 23930 Franken je Mitglied (Ende 1984: 24135). Le total des gains annuels déterminants a passé au cours de l'exer- cice de 80,7 à 174,7 millions de francs, ce qui représente 23930 francs par membre (24135 fr. à la fin de 1984).</w:t>
      </w:r>
    </w:p>
    <w:p>
      <w:r>
        <w:t>613 Bericht Rapport 24 Versicherter Verdienst Die versicherten Jahresverdienste änderten sich im Berichtsjahr wie folgt: 24 Gains assurés La somme des gains annuels assurés a évolué comme il suit au cours de l'exercice: Versicherte Jahresverdienste In 1000 Franken Gains annuels assurés en milliers de francs Stand am 31. Dezember 1984 3 330 638 Etat au 31 décembre 1984 Zuwachs</w:t>
      </w:r>
    </w:p>
    <w:p>
      <w:r>
        <w:t>283 828 Accroissement Eintritte 160 275 Entrées Verdiensterhöhungen 123 553 Augmentations du traitement Abgang 157 330 Diminution Austritte 77131 Démissions Pensionierungen 68 796 Départs à la retraite Tod 8 035 Décès Verdienstherabsetzungen 3 368 Réductions du traitement Stand am 31. Dezember 1985 3 457136 Etat au 31 décembre 1985 Zunahme 126 498 Augmentation Zu Beginn des Berichtsjahres ist die Erhöhung der Teuerungszulage von 19 auf 21% in den versicherten Verdienst einbezogen worden. Nicht versichert sind der Ortszuschlag und ein Koordinationsabzug von 17170 Franken geblieben. Der durchschnittliche versicherte Jah- resverdienst erhöhte sich im Berichtsjahr von 35380 auf 35840 Fran- ken. Dies sind rund 62% der durchschnittlichen Brutto-Personal- bezüge. Au début de 1985, l'allocation de renchérissement de 21 % a été in- corporée au gain assuré. L'indemnité de résidence et un facteur de coordination de 17170 francs n'ont en revanche pas été assurés. Le gain assuré, exprimé en moyenne annuelle, a passé au cours de l'exercice de 35380 à 35840 francs, ce qui représente 62% de la rétri- bution moyenne brute du personnel. 25 Rentenbezüger Über den Rentnerbestand und dessen Änderungen gibt die nach- stehende Tabelle Auskunft: 25 Bénéficiaires de rente Le tableau suivant renseigne sur l'évolution des effectifs: Total Pensionierte' Witwen Waisen Übrige Stand am 31. Dezember 1984 31812 Zuwachs 2560 Abgang 1 607 Stand am 31. Dezember 1985 32 765 Zunahme/Abnahme 953 1 Einschließlich Teilinvalide Rentiers' Veuves Orphelins Autres 20 336 10 504 933 39 1 676 769 115 — 962 503 137 5 21050 10770 911 34 714 266 —22 —5 Effectif au 31 décembre 1984 Entrées Sorties Effectif au 31 décembre 1985 Augmentation/Diminution 1 Compte tenu des bénéficiaires de rentes partielles 3 Rechnung der Versicherungskasse 31 Definitionen Für die Berechnung der versicherungsmathematischen Größen wer- den die «Technischen Grundlagen EVK1980» verwendet, die auf den Erfahrungen der EVK von 1973 bis 1978 beruhen. 311 Deckungskapital Unter dem Deckungskapital für einen gegebenen Versichertenbe- stand versteht man die Summe der Barwerte der Anwartschaften auf künftige Versicherungsleistungen und laufende Renten abzüglich des Barwertes der künftigen Beiträge, alles bezogen auf den Bilanz- zeitpunkt. Für das Berichtsjahr wurde das Deckungskapital für sämt- liche Versicherten der EVK mit den für das Berichtsjahr gültigen versicherten Verdiensten sowie für die Rentenbezüger auf den 31.12. 1985 berechnet. Das so errechnete Deckungskapital ist dasjenige Deckungskapital, das nach dem Grundsatz der vollen Kapitaldek- kung nötig wäre, um die am Ende des Berichtsjahres bestehenden Verpflichtungen einzulösen. 3 Comptabilité de la Caisse d'assurance 31 Définitions Les valeurs actuarielles sont calculées au vu des «Bases techniques CFA 1980», elles-mêmes fondées sur les expériences recueillies par la CFA de 1973 à 1978. 311 Réserve mathématique On entend par réserve mathématique pour un effectif donné d'assu- rés la valeur actuelle des droits aux prestations d'assurance futures et aux rentes en cours, sous déduction de la valeur actuelle des co- tisations futures, le tout rapporté à la date du bilan. La réserve ma- thématique de l'exercice a été calculée au 31 décembre 1985 tant pour les assurés de la CFA, compte tenu des gains assurés en vigueur durant l'exercice, que pour les bénéficiaires de rente. La réserve mathématique ainsi calculée est celle qui, selon les principes de la capitalisation totale, serait nécessaire pour honorer les obligations en cours au terme de l'exercice. 33</w:t>
      </w:r>
    </w:p>
    <w:p>
      <w:r>
        <w:t>614 Bericht Rapport 312 Technischer Fehlbetrag Bei vielen öffentlichen Kassen, so auch bei der EVK ist das theore- tisch errechnete Deckungskapital nicht voll finanziert. Die Differenz zwischen dem theoretischen Deckungskapital und dem effektiven Guthaben der Kasse heißt versicherungstechnischer Fehlbetrag. Nach dem Gutachten von Professor Bühlmann über die EVK und die PHK aus dem Jahr 1984 darf ein Fehlbetrag von ca. einem Drittel des theoretischen Deckungskapitals hingenommen werden. Für die Ent- wicklung des Deckungsverhältnisses von EVK und PHK sei auf Seite 168 verwiesen. Der Vollständigkeit halber sei erwähnt, daß die PHK über eigene technische Grundlagen verfügt, die ihren Berechnungen zu Grunde liegen. 313 Zinsgarantie In der EVK und PHK wird den Kassen von den Arbeitgebern der technische Zins gemäß Statuten von 4% auf dem Fehlbetrag vergü- tet. Diese Vergütung heißt Zinsgarantie. 314 Verdiensterhöhungen Jede Erhöhung des versicherten Verdienstes, sei es eine indivi- duelle, eine generelle reale, oder eine teuerungsbedingte, ist durch einmalige Beiträge einzukaufen. Die Versicherten entrichten hierfür einen Durchschnitt von 50% der frankenmäßigen Erhöhungen als Einmaleinlage. Die Arbeitgeber haben grundsätzlich die Differenz zur effektiven Deckungskapitalbelastung zu übernehmen. 315 Einbau der Teuerung in die Renten Die Kosten des Einbaus der Teuerung in die Renten werden von den Arbeitgebern getragen. Dabei wird jeweilen der Wert der neu einge- bauten Teuerungszulagen kapitalisiert. In der Vergangenheit haben die Arbeitgeber diese Verpflichtung innert 10 Jahren getilgt. Künftig soll diese Verpflichtung direkt dem Berichtsjahr belastet werden. 312 Déficit technique A la CFA comme dans nombre de caisses publiques, la réserve ma- thématique théorique n'est pas entièrement financée. La différence entre la réserve mathématique théorique et les avoirs effectifs de la caisse est appelée «déficit technique». De l'avis du Prof. Bühlmann, qui a fait en 1984 une expertise sur la CFA et la CPS, un déficit d'en- viron un tiers de la réserve mathématique théorique est supportable. Pour ce qui est de l'évolution des taux de couverture de la CFA et de la CPS, on se reportera à la page 168. Il y a lieu de préciser que la CPS dispose pour ses calculs de ses propres données actuarielles. 313 Garantie d'intérêts A la CFA tout comme à la CPS, les employeurs versent aux caisses, conformément aux statuts, un intérêt technique (appelé «garantie d'intérêts») de 4% sur le déficit. 314 Augmentations du gain Toute augmentation du gain assuré, qu'elle soit individuelle, géné- rale et en valeur réelle ou encore consécutive au renchérissement, doit être rachetée au moyen d'un versement unique. Les assurés s'acquittent à cet effet d'une contribution équivalant en moyenne à 50% de la hausse exprimée en francs. Les employeurs sont tenus de leur côté de supporter la différence par rapport à la charge effective que représente la réserve mathématique. 315 Incorporation du renchérissement dans les rentes Les frais d'incorporation du renchérissement dans les rentes sont supportés par les employeurs. Quant à la valeur des nouvelles allo- cations de renchérissement, elle est capitalisée. Dans le passé, les employeurs ont amorti cette obligation en l'espace de 10 ans. Désor- mais, cette obligation sera directement imputée sur l'exercice. 32 Aufwand der Versicherungskasse Maßgebend für die Ausrichtung der Renten und übrigen Kassenlei- stungen sind die Artikel 21 bis 37 der Statuten EVK vom 29. Septem- ber 1950, in der Fassung vom 1. Januar 1982. Die Renten wurden im Berichtsjahr, gestützt auf den Bundesbe- schluß vom 5. Oktober 1984 über die Teuerungszulagen an das Bun- despersonal, der Teuerung angepaßt. Die Teuerungszulagen von 21 % sind in die Renten einbezogen. Als versicherungstechnischer Aufwand ist die Abnahme der Ver- pflichtung aus Einbau von Teuerungszulagen in die Renten aufge- führt. Es handelt sich dabei um die vom Bunde und den Betrieben mit eigener Rechnung entrichteten Annuitäten, nach Abzug der Passivzinsen (vgl. die Zusammenstellung S. 620). Im weiteren ist als versicherungstechnischer Aufwand die Zunahme des Deckungska- pitals verbucht. Der Einbau der Erhöhung der Teuerungszulagen von 19% (1984) auf 21% (1985) in die versicherten Verdienste und Renten erfordert bei den aktiven Versicherten ein Deckungskapital von 134 Millionen Franken und bei den Rentenbezügern von 107 Mil- lionen Franken. 32 Charges de la Caisse de retraite L'octroi des rentes et des autres prestations de la caisse est régi par les articles 21 à 37 des statuts de la CFA du 29 septembre 1950 (état au 1" janvier 1982). Les rentes ont été ajustées au renchérissement en vertu de l'arrêté fédéral du 5 octobre 1984 concernant les allocations de renchérisse- ment accordées au personnel fédéral. Les allocations de renchéris- sement, qui s'élèvent à 21 %, ont été incorporées aux rentes. La diminution de l'engagement découlant de l'incorporation des al- locations de renchérissement dans les rentes est comptabilisée comme charge technique. Il s'agit là des annuités acquittées par la Confédération et les entreprises dotées d'une comptabilité en propre (après déduction des intérêts débiteurs) (cf. relevé de la page 620). Par ailleurs, l'augmentation de la réserve mathématique est elle aussi comptabilisée comme charge technique. L'incorporation dans les gains assurés et les rentes du relèvement des allocations de ren- chérissement de 19% (1984) à 21 % (1985) nécessite une réserve ma- thématique de 134 millions de francs pour les membres actifs et de 107 millions pour les bénéficiaires de rente. 33 Ertrag der Versicherungskasse Die Beiträge der Versicherten betrugen insgesamt 8,6% des mittle- ren versicherten Verdienstes (1984: 7,7%). Die Zunahme ist auf die Erhebung der einmaligen Beiträge für den Einbau der Erhöhung der Teuerungszulagen in die versicherten Verdienste zurückzuführen. Die Arbeitgeber leisteten an ordentlichen Beiträgen 7,9% (1984: 7,5%) des mittleren versicherten Verdienstes. Die angeschlossenen Organisationen mußten im Berichtsjahr erstmals die vollen versiche- rungstechnischen Kosten sämtlicher Verdiensterhöhungen über- weisen. Dazu kamen für die Arbeitgeber die Rückerstattungen und die Zinsgarantie auf dem versicherungstechnischen Fehlbetrag. In 33 Revenus de la Caisse de retraite Les cotisations des assurés se sont élevées au total à 8,6% du gain assuré moyen (7,7% en 1984). L'accroissement tient au prélèvement des cotisations uniques dues pour l'incorporation du relèvement des allocations de renchérissement dans les gains assurés. Les employeurs ont versé en cotisations ordinaires 7,9% (7,5% en 1984) du gain assuré moyen. Pour la première fois, les organisations affi- liées ont dû acquitter la totalité du coût actuariel provoqué par les hausses de gain. De plus, sont venus s'ajouter pour les employeurs les remboursements des allocations de renchérissement et la garan- tie des intérêts sur le déficit technique. Dans les remboursements</w:t>
      </w:r>
    </w:p>
    <w:p>
      <w:r>
        <w:t>615 Bericht Rapport den Rückerstattungen von Teuerungszulagen sind die Annuitäten zur Tilgung der bereits früher und der auf Jahresanfang in die Ren- ten eingebauten Teuerungszulagen enthalten. Diese Tilgungsquo- ten teilen sich wie folgt auf: sont comprises les annuités afférentes à l'amortissement des allo- cations de renchérissement incorporées aux rentes antérieurement ou au début de l'année. La quote-part d'amortissement se répartit comme il suit: Einbau vor 1985 Einbau per 1.1.1985 Incorporation antérieure à 1985 Incorporation à partir du 1.1.1985 (in Mio Franken / en millions de francs) Bund 142,1 7,0 Confédération Betriebe mit eigener Rechnung 166,0 5,2 Entreprises dotées d'une comptabilité en propre Angeschlossene Organisationen 9,6 0,6 Organisations affiliées Bei den Betrieben mit eigener Rechnung sind außerordentliche Til- gungsquoten von 115 Millionen Franken inbegriffen. Ohne diese zu- sätzlichen Erträge ergibt sich ein Beitragsverhältnis zwischen Ver- sicherten und Arbeitgebern von 31 zu 69%. Une quote-part d'amortissement extraordinaire de 115 millions de francs a été prise en compte pour les entreprises dotées d'une comp- tabilité en propre. Sans ces montants supplémentaires, les cotisa- tions se répartissent à raison de 31 % et 69% entre assurés et em- ployeurs. 34 Rechnungsergebnis Die Versicherungs- und Einlegerkasse zahlten im Berichtsjahr ins- gesamt 703,5 Millionen Franken an Renten, Rückerstattungen usw. aus. Die Personalbeiträge und die Beiträge der Betriebe mit eigener Rechnung (darunter die PTT-Betriebe) erreichten 752,7 Millionen Franken. Durch die außerordentlichen Tilgungen des Einbaus von Teuerungszulagen in die Renten ergibt sich statt des budgetierten Ausgabenüberschusses von 61 Millionen ein Einnahmenüberschuß von 49,2 Millionen. Dadurch wird die Finanzrechnung des Bundes um rund 110 Millionen verbessert. Diese Zahlen sind in den Rubriken 615.380.01 und 615.910.01 auf Seite 366 dieser Botschaft zu finden. Die statutarischen Beiträge des Bundes sowie die Zinsen auf den Guthaben der EVK beim Bund, insgesamt 692,4 Millionen Franken, wurden in die Rückstellung für die Versicherungskasse (Seite 530) eingelegt. Entsprechend vergrößerte sich der Aufwand der Gesamt- rechnung des Bundes. Über die Rechnungsergebnisse (einschließlich Zuwendungen des Bundes an die Versicherungs- und Einlegerkasse) seit 1960 orien- tiert die folgende Tabelle: 34 Résultat La caisse de retraite et la caisse de déposants ont versé au total du- rant l'exercice 703,5 millions de francs de rentes, de rembourse- ments, etc. Les cotisations du personnel et les contributions des entreprises dotées d'une comptabilité en propre (dont les PTT) se sont élevées à 752,7 millions de francs. L'amortissement extraordi- naire de l'incorporation des allocations de renchérissement aux ren- tes a entraîné un excédent de recettes de 49,2 millions, alors qu'un excédent de dépenses de 61 millions avait été prévu au budget. Le compte financier de la Confédération s'en trouve ainsi amélioré d'en- viron 110 millions. Ces chiffres figurent aux articles 615.380.01 et 615.910.01, (p. 366 du présent message). Les contributions statutaires de la Confédération et les intérêts de la créance de la CFA envers la Confédération, de 692,4 millions de francs en tout, ont été versés à la provision en faveur de la caisse de retraite (p. 530). Les charges du compte général de la Confédération se sont accrues d'autant. Le tableau ci-après indique les résultats enregistrés depuis 1960 (compte tenu des versements de la Confédération aux caisses de re- traite et de déposants): Rechnungsergebnisse der EVK 1960/85 (1000 Franken) Résultats de la CFA 1960/85 (1000 francs) Jahr Ertrag Aufwand ErtragsOberschuO Année Revenus Charges Excédent de revenus 1960 218 234 94 230 124004 1965 262 568 132 519 130049 1970 402 830 204 758 198072 1975 611 378 326 744 284634 1980 904 246 468994 435252 1981 957 361 515 063 442 298 1982 1 127 739 562 954 564 785 1983 1167 772 601430 566342 1984 1262 424 644091 618333 1985 1 445 215 703 584 741 631 Der Ertragsüberschuß entspricht der Einlage in die Rückstellung (Zuweisung des Bundes und Einnahmenüberschuß; s. Seite 530). Auf Ende des Berichtsjahres erreichte sie die Summe von 9045 Mil- lionen Franken. Auf die Beitragsleistungen der Mitglieder entfielen 2364 Millionen Franken. L'excédent de revenus correspond au versement à la provision (do- tation de la Confédération et excédent de recettes, cf. p. 530) qui se montait au terme de l'exercice à 9045 millions de francs. Les presta- tions des membres représentaient 2364 millions de francs.</w:t>
      </w:r>
    </w:p>
    <w:p>
      <w:r>
        <w:t>616 Bericht Rapport Über die Entwicklung der Arbeitgeberbeiträge, der Arbeitnehmer- beiträge, der Zinsen auf dem Guthaben der EVK und die gesamten Ausgaben orientiert die folgende Tabelle (in Millionen Franken): Le tableau ci-dessous illustre l'évolution, en millions de francs, des cotisations d'employeur, des cotisations de salariés, des intérêts de la créance de la CFA et de l'ensemble des dépenses: Kennzahlen der EVK 1960/85 Chiffres indicatifs de la CFA 1960/85 Jahr Année Arbeitnehmer- beiträge Cotisations de salariés Arbeitgeber- beiträge Cotisations d'employeur Zinsen auf Guthaben Intérêts de la créance Ausgaben Renten usw Coût des rentes, etc. 1960 61,4 105,0 51,4 94,2 1965 69,9 106,3 81,6 132,5 1970 103,8 181,2 113,3 204,8 1975 138,6 305,4 163,2 326,7 1980 179,4 473,0 234,9 469,0 1981 185,2 498,9 252,5 515,1 1982 270,6 566,1 278,8 563,0 1983 218,1 634,3 307,7 601,4 1984 238,2 691,8 326,2 644,1 1985 301,3 795,5 343,5 703,5 Daraus ist ersichtlich, daß einerseits die Arbeitgeberbeiträge oder andererseits die Arbeitnehmerbeiträge zuzüglich Zinsen auf den Guthaben grosso modo stets den Ausgaben der Kasse entsprochen haben, das heißt, daß die Erträge doppelt so hoch waren wie die Ausgaben. Somit konnte jeweils größenordnungsmäßig eine Jah- resausgabe der Rückstellung zugewiesen werden. Ce tableau montre que les cotisations patronales et les cotisations versées par les salariés, auxquelles viennent s'ajouter les intérêts de la créance, suffisent toujours plus ou moins à couvrir les dépen- ses de la caisse, ce qui revient à dire que les revenus étaient deux fois plus élevés que les dépenses. C'est ainsi qu'il a été chaque fois possible de verser à la provision un montant à peu près égal aux dé- penses annuelles. 4 Unterstützungskasse Aus der Unterstützungskasse erhielten Mitglieder und Rentner Be- träge gemäß Artikel 53 Absatz 1 der Statuten von 623000 Franken an Krankheitskosten. An die Ausbildungskosten von Kindern wurden 368000 Franken ausgerichtet. Gestützt auf Artikel 53 Absatz 2 der Statuten wurden 321 Darlehen an Mitglieder im Gesamtbetrag von 2029000 Franken gewährt. Am Ende des Berichtjahres ständen 641 Darlehen von total 3172000 Fran- ken aus (Ende 1984: 3041000). Der Hilfsverein des Personals des Bundes erhielt aus der Unter- stützungskasse einen Beitrag von 286000 Franken. Er verwendete ihn vorab für Vergünstigungen von Ferienwohnungen, die er dem Bundespersonal vermietet, und für Rentnerferien. Das Vermögen der Unterstützungskasse stieg von 22,3 Millionen auf 22,5 Millionen Franken. Davon entfallen 5,3 Millionen Franken auf Darlehen an Hilfswerke des Bundespersonals. 4 Caisse de secours La caisse de secours a versé à ses membres et aux bénéficiaires de rentes, en vertu de l'article 53, 1" alinéa, des statuts, 623000 francs pour frais de maladie et 368000 francs pour frais au titre de la forma- tion professionnelle des enfants. En vertu de l'article 53, 2' alinéa, des statuts, 321 prêts ont été accor- dés à des membres, pour un montant total de 2029000 francs. Au terme de l'exercice, 641 prêts étaient en cours, pour une somme to- tale de 3172000 francs (3041000 fr. un an auparavant). La Société de secours du personnel de la Confédération a reçu de la caisse de secours une contribution de 286000 francs qui lui a notam- ment permis d'accorder des réductions sur les logements de vacan- ces qu'elle loue au personnel fédéral et de consentir aux bénéfi- ciaires de rente des facilités en matière de vacances. La fortune de la caisse de secours a passé de 22,3 à 22,5 millions de francs, dont 5,3 millions de prêts alloués à des institutions de pré- voyance du personnel fédéral. 5 Bilanz Die verschiedenen Kassenbereiche sind in einer Bilanz zusammen- gefaßt. Soweit für klare Rechtsverhältnisse nötig, werden für die ein- zelnen Kassenbereiche besondere Bilanzposten gebildet. Diese kön- nen bei den Aktiven wie folgt zusammengefaßt werden: - Kontokorrentguthaben der Versicherungs- und Einlegerkasse so- wie Forderungen von Einkaufssummen und Beiträge für Verdienst- erhöhungen, die im Zeitpunkt der Bilanzierung noch nicht bezahlt waren. Die Veränderung dieser beiden Positionen zusammen ent- spricht dem kassenmäßigen Ertragsüberschuß (siehe Tabelle Rechnungsergebnisse der EVK). - Kontokorrent, Postcheck und Darlehensforderungen der Unter- stützungskasse. Die Verpflichtung aus dem Einbau von Teuerungszulagen entspricht der am Jahresende noch nicht abgetragenen Belastung im Dek- kungskapital durch Einbau von Teuerungszulagen in die Renten. 5 Bilan La comptabilité des diverses caisses est regroupée en un seul et unique bilan. De manière que la situation juridique soit claire, on a créé pour chaque caisse en particulier des postes spécifiques du bilan. A l'actif, ceux-ci ont été regroupés comme il suit: - Avoir en compte courant de la caisse de retraite et de la caisse de déposants ainsi que créances afférentes à des sommes de rachat et contributions pour hausses de gains qui n'étaient pas encore payées au moment de l'établissement du bilan. La modification de ces deux postes correspond à l'excédent de revenus (cf. tableau du résultat de l'exercice de la CFA). - Compte courant, compte de chèques postaux et créances consé- cutives à des prêts de la caisse de secours. L'engagement découlant de l'incorporation des allocations de ren- chérissement dans les rentes correspond à la charge, non encore amortie en fin d'exercice, afférente à la réserve mathématique résul- tant de ladite incorporation.</w:t>
      </w:r>
    </w:p>
    <w:p>
      <w:r>
        <w:t>617 Bericht Rapport Die Zunahme des technischen Fehlbetrages im Berichtsjahr ist auf den Einbau der Teuerungszulage von 21 % (statt 19%) in den versi- cherten Verdienst zurückzuführen. Unter den Passiven wird das Deckungskapital der Versicherungs- kasse aufgeführt. Von den 14,3 Milliarden entfallen etwa 6,5 Milliar- den auf die Rentenbezüger und deren Anwartschaften auf Hinterblie- benenleistungen. Das Deckungskapital für die aktiven Versicherten beträgt 7,8 Milliarden. Erstmals sind beim Deckungskapital der Ren- tenbezüger die Barwerte der laufenden Renten gemäß BVG (9,2 Mil- lionen Franken) und beim Deckungskapital der aktiven Versicherten die entsprechenden BVG-Altersguthaben (243,3 Millionen Franken) aufgeführt. Ferner sind beim Kapital der Einlegerkasse die Alters- guthaben der Einleger (7,6 Millionen Franken) erwähnt. Die Bilanz der EVK weist bei Aktiven von 10035,5 Millionen Franken und Passiven von 14414,1 Millionen Franken einen versicherungs- technischen Fehlbetrag von 4378,6 Millionen Franken auf. Vom versicherungstechnischen Fehlbetrag entfallen auf (in Millio- nen Franken): L'accroissement du déficit technique constaté durant l'exercice tient à l'incorporation de l'allocation de renchérissement de 21 % (au lieu de 19%) dans le gain assuré. La réserve mathématique de la caisse de retraite figure au passif. Sur ces 14,3 milliards, quelque 6,5 milliards concernent les bénéfi- ciaires de rente et les rentes différées de survivants. La réserve ma- thématique pour les assurés actifs se monte à 7,8 milliards. Pour la première fois, on a indiqué dans la réserve mathématique des béné- ficiaires de rente la part de la valeur actuelle des rentes courantes selon la LPP (9,2 millions defr.) et dans la réserve mathématique des assurés actifs la part des avoirs de vieillesse selon la même loi (243,3 millions de fr.). Par ailleurs, les avoirs de vieillesse des déposants ont été mentionnés dans le capital de la caisse de dépo- sants (7,6 millions defr.). Le bilan de la CFA se solde par un actif de 10035,5 millions de francs et un passif de 14414,1 millions, ce qui donne un déficit technique de 4378,6 millions. Le déficit technique se répartit comme il suit (en millions de f r.) : Bund 1 853.01 PTT-Betrlebe 1 993,5 Rüstungsbetriebe 208,5 Alkoholverwaltung 15,8 Angeschlossene Organisationen 307,8 11n der Bilanz der Eidg. Staatsrechnung unter den Ordnungs- konten eingestellt. Confédération Entreprise des PTT Fabriques d'armements Régie des alcools Organisations affiliées 1 Figure au bilan du compte d'Etat (dans les comptes d'ordre) Nach Artikel 54 Absatz 5 der Statuten EVK garantiert der Bund der Kasse einen Zinsertrag von 4% pro Jahr auf dem erforderlichen Deckungskapital. Soweit dieses nicht durch Guthaben beim Bund gedeckt ist, haben die Betriebe mit eigener Rechnung dem Bund (bzw. der Kasse) die ihm aus der Zinsgarantie erwachsenden Ver- pflichtungen zu vergüten. Über die Entwicklung der versicherten Verdienste, des Deckungs- kapitals sowie des versicherungstechnischen Fehlbetrages orien- tiert die folgende Tabelle (in Millionen Franken) : En vertu de l'article 54, 5* alinéa, des statuts de la CFA, la Confédé- ration garantit à la caisse un intérêt annuel de 4% sur la réserve ma- thématique requise. Si celle-ci n'est pas couverte par les avoirs de la Confédération, les entreprises dotées d'une comptabilité en pro- pre sont tenues de bonifier à cette dernière (c'est-à-dire à la Caisse) les engagements afférents à la garantie d'intérêt. Le tableau ci-après indique l'évolution des gains assurés, de la ré- serve mathématique et du déficit technique (en millions de fr.): Jahr Versicherte Deckungskapital Versicherungstechnischer Verdienste (DK) Fehlbetrag Année Gains assurés Réserve mathé- Déficit tech- %DK matique (RM) nique %RM 1960 562,6 1748,8 317,8 18,2 1965 797,2 2 475,8 242,2 9,8 1970 1133,6 3 744,4 569,8 15,2 1975 1 721,3 6 097,9 1533,6 25,1 1980 2 305,5 9 035,0 2 359,2 26,1 1981 2 370,0 9 327,9 2 359,5 25,3 1982 2 701,7 10 646,4 2 949,4 27,7 1983 2 750,2 11035,3 2 956,9 26,8 1984 3 330,6 13 686,6 4 269,2 31,2 1985 3 457,1 14 338,4 4 378,6 30,5 Die versicherten Verdienste erhöhten sich seit 1960 um mehr als das Sechsfache. Das Deckungskapital beträgt mehr als das Achtfache. Der stärkere Anstieg gegenüber den versicherten Verdiensten ist auf höhere Durchschnittsalter, größere Rentnerbestände sowie vor allem auf die Lebensverlängerung zurückzuführen. Alors que les gains assurés ont plus que sextuplé depuis 1960, la réserve mathématique a plus qu'octuplé. La plus forte hausse des gains assurés s'explique par la moyenne d'âge plus élevée des membres, par l'augmentation du nombre des bénéficiaires de rente et surtout par l'allongement de la vie.</w:t>
      </w:r>
    </w:p>
    <w:p>
      <w:r>
        <w:t>618 Bericht Rapport Der versicherungstechnische Fehlbetrag erreichte am Jahresende 30,5% des Deckungskapitals. Die Verbesserung im Deckungsgrad gegenüber dem Vorjahr ist auf den relativ geringen Einbau der Teue- rungszulagen in die versicherten Verdienste zurückzuführen (21% statt 19%). Die Versicherten und die angeschlossenen Organisa- tionen haben hierfür den Einkauf geleistet, während der Bund und die Betriebe mit eigener Rechnung nur den Fehlbetrag verzinsen. Das Deckungskapital hat gegenüber dem Vorjahr franken mäßig um 4,8% zugenommen, der Fehlbetrag um 2,6%. Derauf die allgemeine Bun- desverwaltung entfallende Teil des Fehlbetrages ist in der Bilanz unter dem Strich bei den Ordnungskonten aufgeführt. Le déficit technique atteignait en fin d'exercice 30,5% de la réserve mathématique. L'amélioration du taux de couverture par rapport à l'année précédente tient à l'importance relativement faible des allo- cations de renchérissement nouvellement incorporées dans les gains assurés (21 % au lieu de 19%). Les assurés et les organisations affiliées ont payé à cet effet le rachat alors que la Confédération et les entreprises dotées d'une comptabilité en propre ont uniquement acquitté les intérêts du déficit. La réserve mathématique, exprimée en francs, a augmenté d'une année à l'autre de 4,8% et le déficit de 2,6%. La fraction du déficit supportée par l'administration générale est comptabilisée au bilan, au-dessous de la ligne (dans les comptes d'ordre).</w:t>
      </w:r>
    </w:p>
    <w:p>
      <w:r>
        <w:t>619 Eidg. Versicherungskasse Gesamtrechnung 1985 Zusammen Total VersicherungS' kasse Caisse de retraite Einlegerkasse Caisse de déposants Unter- stützungskasse Caisse de secours Caisse fédérale d'assurance Compte général (in Millionen Franken) KASSENVERKEHR Ausgaben</w:t>
      </w:r>
    </w:p>
    <w:p>
      <w:r>
        <w:t>Renten Andere Kassenleistungen Rückerstattungen Verschiedenes Einnahmen Beiträge der Mitglieder Beiträge der Betriebe mit eigener Rechnung Verschiedenes Einnahmenüberschuß (Finanzrechnung: Rubr. 615.910.01, S.366) ZUWEISUNGEN DES BUNDES1 (Rechnung der Vermögens- veränderungen) Ertrag</w:t>
      </w:r>
    </w:p>
    <w:p>
      <w:r>
        <w:t>Beiträge Zinsen</w:t>
      </w:r>
    </w:p>
    <w:p>
      <w:r>
        <w:t>INTERNE ÜBERWEISUNGEN Einleger-/Versicherungskasse VERSICH ERU NGSTECH NISCH E RECHNUNG Aufwand</w:t>
      </w:r>
    </w:p>
    <w:p>
      <w:r>
        <w:t>Abnahme der Verpflichtung aus Ein- bau von Teuerungszulagen in die Renten Zunahme des Deckungskapitals — Ertrag Verpflichtung aus Einbau von Teue- rungszulagen in die Renten per I.Januar 1985 ERGEBNIS Zunahme des versicherungs- technischen Fehlbetrages Zunahme des Kapitals VERBINDUNG ZUR STAATS- RECHNUNG 1 BILANZ, Rückstellungen (Seite530 Position 8.110: Eidgenössische Versicherungskasse) 704,8 642,7 8,3 51,9 1.9 754,2 301,3 446,6 6,3 49,4 692,4 348,9 343,5 944,8 293,0 651,8 107,4 109,4 13,8 697,3 642,7 3,1 51,4 0,1 739,1 291,5 442,8 4,8 41,8 49,2 685,2 343,0 342,2 1,0 944,8 293,0 651,8 107,4 109,4 6,2 5,2 0,5 0,5 13,6 9,8 3,8 7,4 7,2 5,9 1,3 1,0 13,6 1,3 1,3 1,5 1,5 0,2 0,2 (en millions de francs) OPÉRATIONS DE CAISSE Dépenses Rentes Autres prestations de la caisse Remboursements Divers Recettes Cotisations des membres Contributions des établissements avec propre comptabilité Divers Excédent de recettes (Compte financier: art. 615.910.01, p.366) VERSEMENTS DE LA CONFÉDÉ- RATION1 (compte des variations de la fortune) Revenus Contributions Intérêts VIREMENTS INTERNES C.de déposants/C. d'assurance COMPTE TECHNIQUE Charges Diminution de l'engagement dé- coulant de l'incorporation des allocations de renchérissement dans les rentes Augmentation de la réserve mathé- matique Revenus Engagement découlant de l'incorpo- ration des allocations de renchéris- sement dans les rentes au 1" janvier 1985 RÉSULTAT Augmentation du déficit tech- nique Augmentation du capital LIAISON AVEC LE COMPTE D'ÉTAT 1 BILAN, provisions (page530, poste 8.110: Caisse fédérale d'assurance)</w:t>
      </w:r>
    </w:p>
    <w:p>
      <w:r>
        <w:t>620 Eidg. Versicherungskasse Versicherungskasse Rechnung Compte 1984 Rechnung Compte 1985 Caisse fédérale d'assurance Caisse de retraite AUFWAND</w:t>
      </w:r>
    </w:p>
    <w:p>
      <w:r>
        <w:t>Ausgaben Renten Alters- und Invalidenrentner . . . Witwen Waisen übrige Andere Kassenleistungen .... Abfindung von Entlassenen bei Wiederverheiratung Rentenauskauf Teuerungszulage Rückerstattung von Beiträgen . . bei Austritt bei Freizügigkeit bei Rentenübernahme durch Dritte bei Herabsetzung des Verdienstes Zuviel bezahlte Beiträge Verschiedenes Versicherungstechnischer Aufwand . . . Abnahme der Verpflichtung aus Einbau von Teuerungszulagen ' Zunahme des Deckungskapitals ' Annuität Fr. 330 466 433 Passivzins für 1985 Fr. 37 396 357 Tilgung Fr. 293 070 076 3 545552 005 637 983052 559798490 426 252 438 129 756347 3646 992 142 713 2 256149 1 688 999 567150 43 267092 32 606583 22 378 873 7 572 339 1 023 590 1 604 629 27152 54738 2907 568953 256 260 953 2 651 308 000 1 642 203 012 697 348936 642 717 579 489 878192 148 620 859 4 073 636 144 892 3112786 1 612 406 87 757 1 412 623 51433027 25 305 315 23 419 063 1 334 848 1 344 246 29 555 85 544 944 854 076 293070 076 651784 000 CHARGES Dépenses Rentes Retraités et invalides Veuves Orphelins Autres Autres prestations de la caisse Indemnité unique en cas de résiliation des rapports de service en cas de remariage Rachat de rentes Allocation de renchérissement Remboursement de cotisations en cas de sortie en cas de libre passage en cas de reprise des rentes par des tiers en cas de réduction du gain Cotisations payées en trop Divers Charges techniques Diminution de l'engagement découlant de l'incorporation des allocations de renché- rissement1 Augmentation de la réserve mathématique 1 Annuité Fr. 330 466 433 Intérêts passifs pour 1985 .... Fr. 37 396 357 Amortissement Fr. 293 070 076</w:t>
      </w:r>
    </w:p>
    <w:p>
      <w:r>
        <w:t>621 Eidg. Versicherungskasse Versicheru ngskasse Rechnung Compte 1984 Rechnung Campte 1985 Caisse fédérale d'assurance Caisse de retraite ERTRAG</w:t>
      </w:r>
    </w:p>
    <w:p>
      <w:r>
        <w:t>Einnahmen Beiträge der Versicherten Wiederkehrende Beiträge</w:t>
      </w:r>
    </w:p>
    <w:p>
      <w:r>
        <w:t>Einkaufsummen (inkl. Freizügigkeitsleistungen) Beiträge für Verdiensterhöhungen Beiträge der Betriebe mit eigener Rechnung . Wiederkehrende Beiträge</w:t>
      </w:r>
    </w:p>
    <w:p>
      <w:r>
        <w:t>Einkaufsummen Beitrag für Verdiensterhöhungen Rückerstattung von Teuerungszulagen' .... Rückerstattungen bei Auflösung des Dienstver- hältnisses Zinsgarantie Verschiedenes Freizügigkeitsüberweisungen Rückgriff auf Dritte Rückerstattung von Renten übrige Zinsen aus ausstehenden Einkaufsummen. . . Zuweisungen des Bundes Beiträge Wiederkehrende Beiträge</w:t>
      </w:r>
    </w:p>
    <w:p>
      <w:r>
        <w:t>Einkaufsummen Beitrag für Verdiensterhöhungen Rückerstattung von Teuerungszulagen1 .... Rückerstattungen bei Auflösung des Dienstver- hältnisses Zinsgarantie Zinsen auf dem Guthaben beim Bunde interner Ertrag Oberweisungen aus der Einlegerkasse .... Kassenleistungen zur Umwandlung in Renten . Einkaufsummen Versicherungstechnischer Ertrag Verpflichtung aus Einbau von Teuerungszu- lagen in die Renten per 1. Januar 1985 Ergebnis 1 einschließlich Tilgungsraten für die in die Renten ein- gebauten Zulagen, Fr. 3 545552005 638 394 335 233 574 461 183 365 089 22 685 477 27 523 895 398 487 877 107 369 077 13 867 635 10 575 797 197 861415 1 157 444 67 656 509 6 331997 4 730 853 1 038 629 39 819 522 696 613 650 093 288 668020 75 996 012 13 791 650 6150 876 130 330 869 11 777 767 50620846 324982073 324 982 073 3122870 3122 870 733 782 2 389 088 978106 209 978 106 209 1312 278 498 Fr. 1 642203 012 739165101 291518 400 206 554 097 24112 809 60 851494 442 852 540 122 688 486 16 049 838 22 949 317 181 371 863 1 424 512 98 368 524 4794161 2 202 787 10 087 932 674 24 549 1624 064 685202 866 343014 088 83 865 611 14 230 572 8 462 895 149 094 570 14 960 469 72 399 971 342188 778 342188 778 1 033 656 1033 656 223 724 809 932 107 378 948 107 378 948 109 422441 REVENUS Recettes Cotisations des assurés Cotisations périodiques Sommes d'achat (y compris prestations de libre passage) Cotisations pour augmentations du traitement Contributions des établissements avec propre comptabilité Contributions périodiques Sommes d'achat Contribution pour augmentations du traitement Remboursement d'allocations de renchérisse- ment1 Remboursements en cas de résiliation des rap- ports de service Garantie d'intérêts Divers Virements en cas de libre passage Recours contre des tiers Remboursement de rentes Autres Intérêts des sommes d'achat arriérées Versements de la Confédération Contributions de la Confédération Contributions périodiques Sommes d'achat Contribution pour augmentations du traitement Remboursement d'allocations de renchérisse- ment1 Remboursements en cas de résiliation des rap- ports de service Garantie d'Intérêts Intérêts de la créance envers la Confédération Revenus internes Virements de la caisse de déposants Prestations pour la transformation en rentes Sommes d'achat Revenus techniques Engagement découlant de l'incorporation des allocations de renchérissement dans les ren- tes au 1" janvier 1985 Résultat 1 y compris l'amortissement des allocations incorpo- rées aux rentes</w:t>
      </w:r>
    </w:p>
    <w:p>
      <w:r>
        <w:t>622 Eidg. Versicherungskasse Einlegerkasse Rechnung Compte 1984 Rechnung Compte 1985 Caisse fédérale d'assurance Caisse de déposants Fr. Fr. AUFWAND</w:t>
      </w:r>
    </w:p>
    <w:p>
      <w:r>
        <w:t>Ausgaben Kassenleistungen Rückerstattung von Beiträgen ........ Überweisung an die Unterstützungskasse . . Interner Aufwand Überweisungen an die Versicherungskasse . Kassenleistungen zur Umwandlung In Renten Einkaufsummen Ertragsüberschuß ERTRAG</w:t>
      </w:r>
    </w:p>
    <w:p>
      <w:r>
        <w:t>Einnahmen Beiträge der Einleger Wiederkehrende Beiträge Beiträge für Verdiensterhöhungen Beiträge der Betriebe mit eigener Rechnung . Wiederkehrende Beiträge Beiträge für Verdiensterhöhungen Verschiedenes Zuweisungen des Bundes</w:t>
      </w:r>
    </w:p>
    <w:p>
      <w:r>
        <w:t>Beiträge des Bundes Wiederkehrende Beiträge Beiträge für Verdiensterhöhungen Zinsen auf dem Guthaben des Bundes . . . . 10 379 557 20 847 038 6107 849 6234 784 5 512 075 5 205181 135 297 494 926 460477 534 677 3122 870 1033 656 3122 870 1033656 733 782 223 724 2 389 088 809 932 1 148 838 13 578598 Rechnung Compte 1984 10 379 557 7 090 059 4 603 373 3 926 425 676 948 2 486676 2180 778 305 898 10 Rechnung Compte 1985 Fr. 20 847 038 13 658 275 9 786 429 8 346 363 1 440 066 3 871846 3199 642 672 204 3 289 498 7188 763 2116 698 5 914 584 1 745 647 5146 722 371 051 767 862 1 172 800 1 274179 CHARGES Dépenses Prestations de la caisse Remboursement de cotisations Virement à la caisse de secours Charges internes Virements à la caisse d'assurance Prestations pour la transformation en rentes Sommes d'achat Excédent de revenus REVENUS Recettes Cotisations des déposants Cotisations périodiques Cotisations pour augmentations du traitement Contributions des établissements avec propre comptabilité Contributions périodiques Contributions pouraugmentations du traitement Divers Versements de la Confédération Contributions de la Confédération Contributions périodiques Contributions pouraugmentations du traitement Intérêts de la créance envers la Confédération</w:t>
      </w:r>
    </w:p>
    <w:p>
      <w:r>
        <w:t>623 Eidg. Versicherungskasse Unterstützungskasse Rechnung Compte 1984 Rechnung Compte 1985 Caisse fédérale d'assurance Caisse de secours AUFWAND . Unterstützungen Beiträge an Ausbildungskasten Nachträgliche Kassenleistungen an Einleger. Beitrag an den Hilfsverein des Personals . Verschiedenes Ertragsüberschuß . ERTRAG Zuweisungen Ordnungsbußen Erlös aus Fundgegenständen . . . Geschenke, Legate Zinsen auf dem Guthaben beim Bunde . . auf Darlehen Oberweisung aus der Einlegerkasse 1467 848 472 734 363 615 42049 277 542 11393 300 515 Rechnung Compte 1984 Fr. 1467 848 120 963 7 253 113 710 886408 595 365 291 043 460477 1532 436 622826 368 000 286 450 1 885 253 275 Rechnung Compte 1985 Fr. 1 532436 87 512 7 373 78 839 1 300 910 247 644 123 266124 534 677 CHARGES Secours Contributions aux frais de formation professionnelle Prestations versées après coup à des dépo- sants Contribution à la société de secours du personnel Divers Excédent de revenus REVENUS Encaissements Amendes Produit de la vente d'objets trouvés Dons et legs Intérêts de la créance envers la Confédération de prêts Virement de la caisse de déposants</w:t>
      </w:r>
    </w:p>
    <w:p>
      <w:r>
        <w:t>624 Eidg. Versicherungskasse Gesamtbilanz Stand am 31. Dezember 1984 Etat au 31 décembre 1984 Veränderungen Modifications Stand am 31. Dezember 1985 Etat au 31 décembre 1985 Caisse fédérale d'assurance Bilan général AKTIVEN Kontokorrent Verslcherungs- und Einlegerkasse . . Unterstützungskasse Postcheck (Unterstützungskasse) . . Forderungen (Versicherungskasse) . . Einkaufsummen Beiträge für Verdiensterhöhungen . . Darlehen aus Unterstützungskasse . . Mitglieder Hilfswerke des Personals Verpflichtung aus Einbau von Teue- rungszulagen in die Renten (Versiche- rungskasse) Bund</w:t>
      </w:r>
    </w:p>
    <w:p>
      <w:r>
        <w:t>Betriebe mit eigener Rechnung .... Versicherungstechnischer Fehlbetrag Bund Betriebe mit eigener Rechnung .... 13 748 516 231.90 8 323 710 206.85 8 310316 414.25 13393 792.60 308 898 75 26 565 583.70 30 653 371.70 4 087 788.— 8 565 368.85 3 041 368.85 5 524 000.— 1120153781.40 763 573 013.— 356 580 768.40 4 269212 392.35 1 809 999 267.85 2 459 213124.50 665 615 873.10 735 145 842.25 734 693 863.90 451 978.35 119 737.75 6 937 420.70 1 354 977.70 5 582 443.— 78965.40 130 784.60 209 750.— 185 691 127.45 63 527 796.— 122163 331.45 109 422440.75 42 979 835.25 66 442 605.50 14 414132105. 9 058856 049.10 9 045 010278.15 13 845 770.95 189161.- 33 503 004.40 32 008 349.40 1 494 655.— 8 486 403.45 3172153.45 5 314 250 — 934 462 653.95 700 045 217.— 234 417 436.95 4 378 634833.10 1 852 979103.10 2 525 655 730.— ACTIF Compte courant Caisse de retraite et de déposants Caisse de secours Compte de chèques postaux (Caisse de secours) Créances (Caisse de retraite) Sommes d'achat Contributions pour augmentations du traitement Prêts de la caisse de secours Membres Œuvres sociales du personnel Engagement découlant de l'incorpo- ration des allocations de renchérisse- ment aux rentes (caisse de retraite) Confédération Etablissements avec propre comptabilité Déficit technique Confédération Etablissements avec propre comptabilité</w:t>
      </w:r>
    </w:p>
    <w:p>
      <w:r>
        <w:t>625 Eidg. Versicherungskasse Gesamtbilanz Stand am 31. Dezember 1984 Etat au 31 décembre 1984 Veränderungen Modifications Stand am 31. Dezember 1985 Etat au 31 décembre 1985 Caisse fédérale d'assurance Bilan général PASSIVEN Versicherungskasse, Deckungskapital . Rentenbezüger (davon Renten BVG) Laufende Renten Alters- und Invalidenrentner Witwen Waisen übrige Anwartschaften auf Hinterbliebenenrenten Aktive Versicherte (davon Altersguthaben BVG) Barwert der Kassenleistungen Altersrenten Invalidenrenten Witwenrenten Waisenrenten Barwert der Beiträge Einlegerkasse, Kapital (davon Altersguthaben BVG) Unterstützungskasse, Kapital . Fr. 13 748516231.90 13686569 000 — 6114535000.— 5199104 000.— 3841410 000.— 1 344 508 000.— 12 029 000.— 1 157 000.— 915 431 000.— 7572034000.— 12 277 973 000.— 6 560 709 000.— 2 903 600 000.— 2 758 324 000.— 55 340 000 — 4 705 939 000.— 39679171.70 22268060.20 Fr. 665 615 873.10 651784 000.— 378877 000.— (9 161 000.—) 321 735 000.— 248171000.— 74119 000.— 429 000.— 126 000.— 57 142 000.— 272 907 000.— (243 292 000.—) 432 518 000.— 246 371 000.— 100029 000 — 84 639 000.— 1 479 000.— 159 611 000.— 13578 597.90 (7 618 781.—) 253275.20 Fr. 14414132105 — 14 338353 000.— 6493 412000 — (9161 000.—) 5 520839 000.— 4 089 581 000.— 1418 627 000 — 11 600 000 — 1 031 000 — 972 573 000 — 7 844 941 000.— (243 292 000.—) 12 710 491 000 — 6 807 080 000 — 3 003 629 000.— 2 842 963 000.— 56 819 000.— 4 865 550 000 — 53 257 769.60 (7 618 781.—) 22 521 335.40 PASSIF Caisse de retraite, réserve mathé- matique Bénéficiaires de rentes (dont rentes LPP) Rentes en cours Retraités et invalides Veuves Orphelins Autres Rentes différées de survivants Assurés actifs (dont avoirs de vieillesse LPP) Valeur actuelle des prestations Rentes de retraite Rentes d'invalides Rentes de veuves Rentes d'orphelins Valeur actuelle des contributions Caisse de déposants, capital (dont avoirs de vieillesse LPP) Caisse de secours, capital</w:t>
      </w:r>
    </w:p>
    <w:p>
      <w:r>
        <w:t>Schweizerisches Bundesarchiv, Digitale Amtsdruckschriften Archives fédérales suisses, Publications officielles numérisées Archivio federale svizzero, Pubblicazioni ufficiali digitali Finanzrechnung Compte financier In Staatsrechnung und Voranschlag Dans Compte d`Etat et budget In Conto di Stato e preventivo Jahr 1985 Année Anno Teilbestand BAR E6103 Fonds AFS Fondo AFS Ablieferung BAR 1960/103 Versement AFS Versamento AFS Seite 157-439 Page Pagina Ref. No 90 000 416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