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3016 2003-0975 vom 28. April 2003</w:t>
      </w:r>
    </w:p>
    <w:p>
      <w:r>
        <w:t>Bundesverwaltung, 2003-04-28, DE</w:t>
      </w:r>
    </w:p>
    <w:p>
      <w:r>
        <w:rPr>
          <w:b/>
        </w:rPr>
        <w:t xml:space="preserve">Quelle: </w:t>
      </w:r>
      <w:r>
        <w:t>https://mcp.opencaselaw.ch/entscheid/ch_vb_3016_2003-0975</w:t>
      </w:r>
    </w:p>
    <w:p>
      <w:r>
        <w:t>FR: CH_VB 3016 2003-0975 du 28 avril 2003</w:t>
      </w:r>
    </w:p>
    <w:p>
      <w:r>
        <w:t>IT: CH_VB 3016 2003-0975 del 28 aprile 2003</w:t>
      </w:r>
    </w:p>
    <w:p>
      <w:pPr>
        <w:pStyle w:val="Heading2"/>
      </w:pPr>
      <w:r>
        <w:t>Volltext</w:t>
      </w:r>
    </w:p>
    <w:p>
      <w:r>
        <w:t>3016 2003-0975 Publications des départements et des offices de la Confédération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les projets suivants: Décision du 28 avril 2003 du Projet soumis par Caisse-maladie Aquilana, 5401 Baden CSS Assurance SA, 6000 Lucerne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13 mai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 18 Cahier Numero Geschäftsnummer --- Numéro d'affaire Numero dell'oggetto Datum 13.05.2003 Date Data Seite 3016-3016 Page Pagina Ref. No 10 127 253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