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3014 2003-0175 vom 22. September 2002</w:t>
      </w:r>
    </w:p>
    <w:p>
      <w:r>
        <w:t>Bundesverwaltung, 2002-09-22, DE</w:t>
      </w:r>
    </w:p>
    <w:p>
      <w:r>
        <w:rPr>
          <w:b/>
        </w:rPr>
        <w:t xml:space="preserve">Quelle: </w:t>
      </w:r>
      <w:r>
        <w:t>https://mcp.opencaselaw.ch/entscheid/ch_vb_3014_2003-0175</w:t>
      </w:r>
    </w:p>
    <w:p>
      <w:r>
        <w:t>FR: CH_VB 3014 2003-0175 du 22 septembre 2002</w:t>
      </w:r>
    </w:p>
    <w:p>
      <w:r>
        <w:t>IT: CH_VB 3014 2003-0175 del 22 settembre 2002</w:t>
      </w:r>
    </w:p>
    <w:p>
      <w:pPr>
        <w:pStyle w:val="Heading2"/>
      </w:pPr>
      <w:r>
        <w:t>Erwägungen</w:t>
      </w:r>
    </w:p>
    <w:p>
      <w:r>
        <w:rPr>
          <w:b/>
        </w:rPr>
        <w:t>E. 1</w:t>
      </w:r>
    </w:p>
    <w:p>
      <w:r>
        <w:t>Berne aux art. 61, al. 2, 62, al. 1, let f, 72 et 73, al. 2 à 4, de la constitution cantonale, acceptés lors de la votation populaire du 22 septembre 2002;</w:t>
      </w:r>
    </w:p>
    <w:p>
      <w:r>
        <w:rPr>
          <w:b/>
        </w:rPr>
        <w:t>E. 2</w:t>
      </w:r>
    </w:p>
    <w:p>
      <w:r>
        <w:t>Lucerne au par. 63, al. 2, de la constitution cantonale, accepté lors de la votation populaire du 23 septembre 2002;</w:t>
      </w:r>
    </w:p>
    <w:p>
      <w:r>
        <w:rPr>
          <w:b/>
        </w:rPr>
        <w:t>E. 3</w:t>
      </w:r>
    </w:p>
    <w:p>
      <w:r>
        <w:t>Glaris aux art. 1, al. 2, 18, al. 1, 69, 75, al. 1, 2, et 4, 78, al. 1, 86a, al. 2, et 3, 88, al. 1, 89, 90, let. b, 91, let. f, 98, 99, let. b, 100, let. b, 105, 114, al. 4, 119, al. 2, 123, al. 4 et 131, let. c, de la constitution cantonale, acceptés lors de la landsgemeinde du 5 mai 2002;</w:t>
      </w:r>
    </w:p>
    <w:p>
      <w:r>
        <w:rPr>
          <w:b/>
        </w:rPr>
        <w:t>E. 4</w:t>
      </w:r>
    </w:p>
    <w:p>
      <w:r>
        <w:t>Valais à l’art. 25 de la constitution cantonale, accepté lors de la votation populaire du 22 septembre 2002;</w:t>
      </w:r>
    </w:p>
    <w:p>
      <w:r>
        <w:rPr>
          <w:b/>
        </w:rPr>
        <w:t>E. 5</w:t>
      </w:r>
    </w:p>
    <w:p>
      <w:r>
        <w:t>Genève aux art. 160A et 160B de la constitution cantonale, acceptés lors de la votation populaire du 2 juin 2002. Art. 2 Le présent arrêté n’est pas sujet au référendum.</w:t>
      </w:r>
    </w:p>
    <w:p>
      <w:r>
        <w:t>1 RS 101 2 FF 2003 2999</w:t>
      </w:r>
    </w:p>
    <w:p>
      <w:r>
        <w:t>Schweizerisches Bundesarchiv, Digitale Amtsdruckschriften Archives fédérales suisses, Publications officielles numérisées Archivio federale svizzero, Pubblicazioni ufficiali digitali Arrêté fédéral accordant la garantie de la constitution révisée des cantons de Berne, Lucerne, Glaris, Valais et Genève In Bundesblatt Dans Feuille fédérale In Foglio federale Jahr 2003 Année Anno Band 1 Volume Volume Heft 18 Cahier Numero Geschäftsnummer --- Numéro d'affaire Numero dell'oggetto Datum 13.05.2003 Date Data Seite 3014-3014 Page Pagina Ref. No</w:t>
      </w:r>
    </w:p>
    <w:p>
      <w:r>
        <w:rPr>
          <w:b/>
        </w:rPr>
        <w:t>E. 10</w:t>
      </w:r>
    </w:p>
    <w:p>
      <w:r>
        <w:t>127 251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