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 2004-0065 vom 27. Januar 2004</w:t>
      </w:r>
    </w:p>
    <w:p>
      <w:r>
        <w:t>Bundesverwaltung, 2004-01-27, DE</w:t>
      </w:r>
    </w:p>
    <w:p>
      <w:r>
        <w:rPr>
          <w:b/>
        </w:rPr>
        <w:t xml:space="preserve">Quelle: </w:t>
      </w:r>
      <w:r>
        <w:t>https://mcp.opencaselaw.ch/entscheid/ch_vb_2_2004-0065_</w:t>
      </w:r>
    </w:p>
    <w:p>
      <w:r>
        <w:t>FR: CH_VB 2 2004-0065 du 27 janvier 2004</w:t>
      </w:r>
    </w:p>
    <w:p>
      <w:r>
        <w:t>IT: CH_VB 2 2004-0065 del 27 gennaio 2004</w:t>
      </w:r>
    </w:p>
    <w:p>
      <w:pPr>
        <w:pStyle w:val="Heading2"/>
      </w:pPr>
      <w:r>
        <w:t>Volltext</w:t>
      </w:r>
    </w:p>
    <w:p>
      <w:r>
        <w:t>162 2004-0065 Procédure de consultation Département fédéral des finances Révision totale de la loi sur les fonds de placement Toutes les formes de placements collectifs de capitaux devront être soumises à la loi révisée sur les fonds de placement. Dans son projet, elle propose une refonte en profondeur de la législation sur les fonds de placement. A l’avenir, de nouvelles formes juridiques de placements collectifs de capitaux seront introduites et toutes les formes de placements collectifs reconnues par le droit suisse et admissibles sans autorisation seront soumises à une seule et même loi de surveillance. Afin de tenir compte du nouveau champ d’application, la loi sur les fonds de placement devra s’appeler à l’avenir «loi fédérale sur les placements collectifs de capitaux (LFPCC)». Date limite: 30 avril 2004 Les documents relatifs à la procédure de consultation peuvent être obtenus auprès de: Office fédéral des constructions et de la logistique (OFCL), Diffusion, 3003 Berne, téléphone 031 325 50 50, fax 031 325 50 58, www.efd.admin.ch 27 janvier 2004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2004 Année Anno Band 1 Volume Volume Heft 03 Cahier Numero Geschäftsnummer --- Numéro d'affaire Numero dell'oggetto Datum 27.01.2004 Date Data Seite 162-162 Page Pagina Ref. No 10 137 323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