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 2000-2754 vom 16. November 2000</w:t>
      </w:r>
    </w:p>
    <w:p>
      <w:r>
        <w:t>Bundesverwaltung, 2000-11-16, DE</w:t>
      </w:r>
    </w:p>
    <w:p>
      <w:r>
        <w:rPr>
          <w:b/>
        </w:rPr>
        <w:t xml:space="preserve">Quelle: </w:t>
      </w:r>
      <w:r>
        <w:t>https://mcp.opencaselaw.ch/entscheid/ch_vb_2_2000-2754</w:t>
      </w:r>
    </w:p>
    <w:p>
      <w:r>
        <w:t>FR: CH_VB 2 2000-2754 du 16 novembre 2000</w:t>
      </w:r>
    </w:p>
    <w:p>
      <w:r>
        <w:t>IT: CH_VB 2 2000-2754 del 16 novembre 2000</w:t>
      </w:r>
    </w:p>
    <w:p>
      <w:pPr>
        <w:pStyle w:val="Heading2"/>
      </w:pPr>
      <w:r>
        <w:t>Erwägungen</w:t>
      </w:r>
    </w:p>
    <w:p>
      <w:r>
        <w:rPr>
          <w:b/>
        </w:rPr>
        <w:t>E. 2</w:t>
      </w:r>
    </w:p>
    <w:p>
      <w:r>
        <w:t>2000-2754 Initiative populaire fédérale „Les animaux ne sont pas des choses!“ Aboutissement La Chancellerie fédérale suisse, vu les art. 68, 69, 71 et 72 de la loi fédérale du 17 décembre 1976 sur les droits politiques1, vu le rapport de la Section des droits politiques de la Chancellerie fédérale sur la vérification des listes de signatures déposées le 16 novembre 2000 à l’appui de l’initiative populaire fédérale „Les animaux ne sont pas des choses!“2,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