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2946 2003-0886 vom 13. Dezember 2002</w:t>
      </w:r>
    </w:p>
    <w:p>
      <w:r>
        <w:t>Bundesverwaltung, 2002-12-13, DE</w:t>
      </w:r>
    </w:p>
    <w:p>
      <w:r>
        <w:rPr>
          <w:b/>
        </w:rPr>
        <w:t xml:space="preserve">Quelle: </w:t>
      </w:r>
      <w:r>
        <w:t>https://mcp.opencaselaw.ch/entscheid/ch_vb_2946_2003-0886</w:t>
      </w:r>
    </w:p>
    <w:p>
      <w:r>
        <w:t>FR: CH_VB 2946 2003-0886 du 13 décembre 2002</w:t>
      </w:r>
    </w:p>
    <w:p>
      <w:r>
        <w:t>IT: CH_VB 2946 2003-0886 del 13 dicembre 2002</w:t>
      </w:r>
    </w:p>
    <w:p>
      <w:pPr>
        <w:pStyle w:val="Heading2"/>
      </w:pPr>
      <w:r>
        <w:t>Erwägungen</w:t>
      </w:r>
    </w:p>
    <w:p>
      <w:r>
        <w:rPr>
          <w:b/>
        </w:rPr>
        <w:t>E. 1</w:t>
      </w:r>
    </w:p>
    <w:p>
      <w:r>
        <w:t>La demande de référendum contre la modification du 13 décembre 2002 du code des obligations (Bail à loyer) a abouti, les 50 000 signatures valables exigées par l’art. 141, al. 1, de la constitution ayant été recueillies.</w:t>
      </w:r>
    </w:p>
    <w:p>
      <w:r>
        <w:rPr>
          <w:b/>
        </w:rPr>
        <w:t>E. 2</w:t>
      </w:r>
    </w:p>
    <w:p>
      <w:r>
        <w:t>Sur 91 615 signatures déposées, 90 224 sont valables.</w:t>
      </w:r>
    </w:p>
    <w:p>
      <w:r>
        <w:rPr>
          <w:b/>
        </w:rPr>
        <w:t>E. 3</w:t>
      </w:r>
    </w:p>
    <w:p>
      <w:r>
        <w:t>La présente décision sera publiée dans la Feuille fédérale et communiquée au comité référendaire: Association suisse des locataires, Mme Valérie Gar- bani, rue du Concert 2, 2001 Neuchâtel. 24 avril 2003 Chancellerie fédérale suisse: La chancelière de la Confédération, Annemarie Huber-Hotz</w:t>
      </w:r>
    </w:p>
    <w:p>
      <w:r>
        <w:t>1 RS 161.1 2 FF 2002 7652</w:t>
      </w:r>
    </w:p>
    <w:p>
      <w:r>
        <w:t>Référendum 2947 Référendum contre la modification du 13 décembre 2002 du code des obligations (Bail à loyer) Signatures par canton Cantons Signatures valables non valables Zurich 14 400 10 Berne 9 462 83 Lucerne</w:t>
      </w:r>
    </w:p>
    <w:p>
      <w:r>
        <w:rPr>
          <w:b/>
        </w:rPr>
        <w:t>E. 4</w:t>
      </w:r>
    </w:p>
    <w:p>
      <w:r>
        <w:t>748 28 Uri 157 0 Schwyz 492 24 Obwald 41 0 Nidwald 122 2 Glaris 155 0 Zoug 668 23 Fribourg 2 727 67 Soleure 1 786</w:t>
      </w:r>
    </w:p>
    <w:p>
      <w:r>
        <w:rPr>
          <w:b/>
        </w:rPr>
        <w:t>E. 8</w:t>
      </w:r>
    </w:p>
    <w:p>
      <w:r>
        <w:t>Grisons 552 3 Argovie 1 702</w:t>
      </w:r>
    </w:p>
    <w:p>
      <w:r>
        <w:rPr>
          <w:b/>
        </w:rPr>
        <w:t>E. 11</w:t>
      </w:r>
    </w:p>
    <w:p>
      <w:r>
        <w:t>Thurgovie 650 8 Tessin 3 012 29 Vaud 20 278 485 Valais 1 150</w:t>
      </w:r>
    </w:p>
    <w:p>
      <w:r>
        <w:rPr>
          <w:b/>
        </w:rPr>
        <w:t>E. 16</w:t>
      </w:r>
    </w:p>
    <w:p>
      <w:r>
        <w:t>Neuchâtel 7 577 157 Genève 11 259 380 Jura 647</w:t>
      </w:r>
    </w:p>
    <w:p>
      <w:r>
        <w:rPr>
          <w:b/>
        </w:rPr>
        <w:t>E. 18</w:t>
      </w:r>
    </w:p>
    <w:p>
      <w:r>
        <w:t>Suisse 90 224 1 391</w:t>
      </w:r>
    </w:p>
    <w:p>
      <w:r>
        <w:t>Schweizerisches Bundesarchiv, Digitale Amtsdruckschriften Archives fédérales suisses, Publications officielles numérisées Archivio federale svizzero, Pubblicazioni ufficiali digitali Référendum contre la modification du 13 décembre 2002 du code des obligations (Bail à loyer) In Bundesblatt Dans Feuille fédérale In Foglio federale Jahr 2003 Année Anno Band 1 Volume Volume Heft 17 Cahier Numero Geschäftsnummer --- Numéro d'affaire Numero dell'oggetto Datum 06.05.2003 Date Data Seite 2946-2947 Page Pagina Ref. No 10 127 236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