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2920 2002-0775 vom 14. Juni 1993</w:t>
      </w:r>
    </w:p>
    <w:p>
      <w:r>
        <w:t>Bundesverwaltung, 1993-06-14, DE</w:t>
      </w:r>
    </w:p>
    <w:p>
      <w:r>
        <w:rPr>
          <w:b/>
        </w:rPr>
        <w:t xml:space="preserve">Quelle: </w:t>
      </w:r>
      <w:r>
        <w:t>https://mcp.opencaselaw.ch/entscheid/ch_vb_2920_2002-0775</w:t>
      </w:r>
    </w:p>
    <w:p>
      <w:r>
        <w:t>FR: CH_VB 2920 2002-0775 du 14 juin 1993</w:t>
      </w:r>
    </w:p>
    <w:p>
      <w:r>
        <w:t>IT: CH_VB 2920 2002-0775 del 14 giugno 1993</w:t>
      </w:r>
    </w:p>
    <w:p>
      <w:pPr>
        <w:pStyle w:val="Heading2"/>
      </w:pPr>
      <w:r>
        <w:t>Volltext</w:t>
      </w:r>
    </w:p>
    <w:p>
      <w:r>
        <w:t>2920 2002-0775 Autorisation particulière de lever le secret professionnel à des fins de recherche dans les domaines de la médecine et de la santé publique La Commission d’experts du secret professionnel en matière de recherche médicale a, par voie de circulation du 30 novembre 2001, en se fondant sur les art. 321bis du code pénal suisse (CP; RS 311.0) et 1, 2, 9, 10 et 11 de l’ordonnance du 14 juin 1993 concernant les autorisations de lever le secret professionnel en matière de recherche médicale (OALSP; RS 235.154), dans la cause «Dr Béatrice Arzel, Evaluation du recours aux soins palliatifs» con- cernant la demande d’autorisation particulière du 19 novembre 2001 pour la levée du secret professionnel à des fins de recherche dans les domaines de la médecine et de la santé publique au sens de l’art. 321bis CP, décidé: Titulaires de l’autorisation Béatrice Arzel, en tant que directrice du projet, est mise au bénéfice d’une autori- sation particulière de levée du secret professionnel au sens des art. 321bis du code pénal suisse du 21 décembre 1937 (CP; RS 311.0) et 2 de l’ordonnance du 14 juin 1993 concernant les autorisations de lever le secret professionnel en matière de recherche médicale (OALSP; RS 235.154) pour la récolte de données non anony- misées. Elle est rendue attentive à son obligation de garder le secret en application de l’art. 321bis CP. Objet de l’autorisation a. L’autorisation délie du secret professionnel les médecins ayant prodigué des soins palliatifs à des patients durant les six derniers mois de leur vie envers la titulaire de l’autorisation pour l’obtention de données relatives à leurs patients qui n’ont pas pu exprimer leur consentement parce qu’ils étaient décédés. b. L’octroi de l’autorisation n’engendre pour personne l’obligation de commu- niquer les données. But de la communication des données La communication de données objet du secret professionnel au sens de l’art. 321bis CP ne doit servir qu’en relation avec la recherche sur l’évaluation du recours aux soins palliatifs. Responsable de la protection des données communiquées Béatrice Arzel est chargée de garantir la protection des données communiquées.</w:t>
      </w:r>
    </w:p>
    <w:p>
      <w:r>
        <w:t>2921 Charges a. Les données récoltées doivent être anonymisées dès que la recherche le permet. b. Les données non anonymisées seront conservées sous clé. La base de données doit être uniquement accessible avec un mot de passe. c. Seule la titulaire peut avoir accès aux données non anonymisées. d. La titulaire de l’autorisation est tenue d’orienter par écrit les médecins ayant prodigué des soins palliatifs à des patients durant les six derniers mois de leur vie sur l’étendue de l’autorisation accordée. La lettre aux médecins doit être soumise pour approbation, aussitôt que possible, au Président de la Commission d’experts par l’intermédiaire du secrétariat de la Commission. Voie de recours Conformément aux art. 33, al. 1, let. c, de la loi fédérale du 19 juin 1992 sur la pro- 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 Communication et publication La présente décision est notifiée à Béatrice Arzel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 tariat de la Commission d’experts, Office fédéral de la santé publique, 3003 Berne (téléphone 031 324 94 02). 16 avril 2002 Le président de la Commission d’experts du secret professionnel en matière de recherche médicale: 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dans la cause «Dr Béatrice Arzel, Evaluation du recours aux soins palliatifs» In Bundesblatt Dans Feuille fédérale In Foglio federale Jahr 2002 Année Anno Band 1 Volume Volume Heft 15 Cahier Numero Geschäftsnummer --- Numéro d'affaire Numero dell'oggetto Datum 16.04.2002 Date Data Seite 2920-2921 Page Pagina Ref. No 10 126 230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