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2008-1461 vom 28. Mai 2008</w:t>
      </w:r>
    </w:p>
    <w:p>
      <w:r>
        <w:t>Bundesverwaltung, 2008-05-28, DE</w:t>
      </w:r>
    </w:p>
    <w:p>
      <w:r>
        <w:rPr>
          <w:b/>
        </w:rPr>
        <w:t xml:space="preserve">Quelle: </w:t>
      </w:r>
      <w:r>
        <w:t>https://mcp.opencaselaw.ch/entscheid/ch_vb_28_2008-1461_</w:t>
      </w:r>
    </w:p>
    <w:p>
      <w:r>
        <w:t>FR: CH_VB 28 2008-1461 du 28 mai 2008</w:t>
      </w:r>
    </w:p>
    <w:p>
      <w:r>
        <w:t>IT: CH_VB 28 2008-1461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400 francs sont mis à la charge Céline Baumann (art. 112 ss OLMJ), Le solde de 100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Céline Baumann, Route de Büren 89, 2504 Bienne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Céline Baumann In Bundesblatt Dans Feuille fédérale In Foglio federale Jahr 2008 Année Anno Band 1 Volume Volume Heft 24 Cahier Numero Geschäftsnummer --- Numéro d'affaire Numero dell'oggetto Datum 17.06.2008 Date Data Seite 4728-4728 Page Pagina Ref. No</w:t>
      </w:r>
    </w:p>
    <w:p>
      <w:r>
        <w:rPr>
          <w:b/>
        </w:rPr>
        <w:t>E. 10</w:t>
      </w:r>
    </w:p>
    <w:p>
      <w:r>
        <w:t>141 860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