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 2006-2251 vom 25. Juli 2006</w:t>
      </w:r>
    </w:p>
    <w:p>
      <w:r>
        <w:t>Bundesverwaltung, 2006-07-25, DE</w:t>
      </w:r>
    </w:p>
    <w:p>
      <w:r>
        <w:rPr>
          <w:b/>
        </w:rPr>
        <w:t xml:space="preserve">Quelle: </w:t>
      </w:r>
      <w:r>
        <w:t>https://mcp.opencaselaw.ch/entscheid/ch_vb_28_2006-2251_</w:t>
      </w:r>
    </w:p>
    <w:p>
      <w:r>
        <w:t>FR: CH_VB 28 2006-2251 du 25 juillet 2006</w:t>
      </w:r>
    </w:p>
    <w:p>
      <w:r>
        <w:t>IT: CH_VB 28 2006-2251 del 25 luglio 2006</w:t>
      </w:r>
    </w:p>
    <w:p>
      <w:pPr>
        <w:pStyle w:val="Heading2"/>
      </w:pPr>
      <w:r>
        <w:t>Volltext</w:t>
      </w:r>
    </w:p>
    <w:p>
      <w:r>
        <w:t>6628 2006-2251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25 juillet 2006 Schweiz. National Leben AG, Bottmingen pour l’assurance collective sur la vie dans le cadre de la prévoyance professionnelle. Résumé de l’objet et du contenu de la décision Dans ses lettres du 8 août 2005 et du 31 janvier 2006, la National Suisse Assurances Vie a présenté pour approbation le tarif et les CGA relatifs à la prévoyance profes- sionnelle. La demande concernait le tarif et les CGA dans leur ensemble.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L’institution requérante a prouvé, lors de sa requête, que le cadre donné par l’art. 38 LSA est respecté, raison pour laquelle l’OFAP a décidé, le 14 juillet 2006, d’accepter la demande de modification de tarif. L’institution requérante prévoit d’appliquer le nouveau tarif approuvé à l’ensemble de ses assurés (anciens et nouveaux contrats).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 gasse 2, 3003 Berne. 5 septembre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35 Cahier Numero Geschäftsnummer --- Numéro d'affaire Numero dell'oggetto Datum 05.09.2006 Date Data Seite 6628-6628 Page Pagina Ref. No 10 139 865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