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 2003-2447 vom 25. November 2003</w:t>
      </w:r>
    </w:p>
    <w:p>
      <w:r>
        <w:t>Bundesverwaltung, 2003-11-25, DE</w:t>
      </w:r>
    </w:p>
    <w:p>
      <w:r>
        <w:rPr>
          <w:b/>
        </w:rPr>
        <w:t xml:space="preserve">Quelle: </w:t>
      </w:r>
      <w:r>
        <w:t>https://mcp.opencaselaw.ch/entscheid/ch_vb_28_2003-2447_</w:t>
      </w:r>
    </w:p>
    <w:p>
      <w:r>
        <w:t>FR: CH_VB 28 2003-2447 du 25 novembre 2003</w:t>
      </w:r>
    </w:p>
    <w:p>
      <w:r>
        <w:t>IT: CH_VB 28 2003-2447 del 25 novembre 2003</w:t>
      </w:r>
    </w:p>
    <w:p>
      <w:pPr>
        <w:pStyle w:val="Heading2"/>
      </w:pPr>
      <w:r>
        <w:t>Volltext</w:t>
      </w:r>
    </w:p>
    <w:p>
      <w:r>
        <w:t>7128 2003-2447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Telequest &amp; Internet Solutions GmbH, Liebenauer Hauptstrasse 2–6, A-8041 Graz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46 Cahier Numero Geschäftsnummer --- Numéro d'affaire Numero dell'oggetto Datum 25.11.2003 Date Data Seite 7128-7128 Page Pagina Ref. No 10 127 869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