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2840 2003-0820 vom 4. April 2003</w:t>
      </w:r>
    </w:p>
    <w:p>
      <w:r>
        <w:t>Bundesverwaltung, 2003-04-04, DE</w:t>
      </w:r>
    </w:p>
    <w:p>
      <w:r>
        <w:rPr>
          <w:b/>
        </w:rPr>
        <w:t xml:space="preserve">Quelle: </w:t>
      </w:r>
      <w:r>
        <w:t>https://mcp.opencaselaw.ch/entscheid/ch_vb_2840_2003-0820</w:t>
      </w:r>
    </w:p>
    <w:p>
      <w:r>
        <w:t>FR: CH_VB 2840 2003-0820 du 4 avril 2003</w:t>
      </w:r>
    </w:p>
    <w:p>
      <w:r>
        <w:t>IT: CH_VB 2840 2003-0820 del 4 aprile 2003</w:t>
      </w:r>
    </w:p>
    <w:p>
      <w:pPr>
        <w:pStyle w:val="Heading2"/>
      </w:pPr>
      <w:r>
        <w:t>Volltext</w:t>
      </w:r>
    </w:p>
    <w:p>
      <w:r>
        <w:t>2840 2003-0820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 Décision du 4 avril 2003 du projet soumis le 13 novembre 2002 par Visana Assurances SA, 3074 Muri/Berne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22 avril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15 Cahier Numero Geschäftsnummer --- Numéro d'affaire Numero dell'oggetto Datum 22.04.2003 Date Data Seite 2840-2840 Page Pagina Ref. No 10 127 205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