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2830 2000-1099 vom 30. Mai 2000</w:t>
      </w:r>
    </w:p>
    <w:p>
      <w:r>
        <w:t>Bundesverwaltung, 2000-05-30, DE</w:t>
      </w:r>
    </w:p>
    <w:p>
      <w:r>
        <w:rPr>
          <w:b/>
        </w:rPr>
        <w:t xml:space="preserve">Quelle: </w:t>
      </w:r>
      <w:r>
        <w:t>https://mcp.opencaselaw.ch/entscheid/ch_vb_2830_2000-1099</w:t>
      </w:r>
    </w:p>
    <w:p>
      <w:r>
        <w:t>FR: CH_VB 2830 2000-1099 du 30 mai 2000</w:t>
      </w:r>
    </w:p>
    <w:p>
      <w:r>
        <w:t>IT: CH_VB 2830 2000-1099 del 30 maggio 2000</w:t>
      </w:r>
    </w:p>
    <w:p>
      <w:pPr>
        <w:pStyle w:val="Heading2"/>
      </w:pPr>
      <w:r>
        <w:t>Volltext</w:t>
      </w:r>
    </w:p>
    <w:p>
      <w:r>
        <w:t>2830 2000-1099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 10719 N-Tel Com GmbH, Zürich 10760 COLT Telecom AG, Zürich 10790 COLT Telecom AG, Zürich 10834 Alpha Telecom SA, Genève 10866 Alpha Telecom SA, Genève 10867 GTN Telecom, Genvève 10880 TelePassport AG, Vaduz Une liste complète des codes CS provisoirement ou définitivement attribués peut être consultée sur notre site internet à l’adresse suivante: http://www.bakom.ch (Ser- vices de télécommunication, numérotation et adressage: information générale)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2000 Année Anno Band 1 Volume Volume Heft 21 Cahier Numero Geschäftsnummer --- Numéro d'affaire Numero dell'oggetto Datum 30.05.2000 Date Data Seite 2830-2830 Page Pagina Ref. No 10 124 567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