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2784 2003-0669 vom 9. Februar 2003</w:t>
      </w:r>
    </w:p>
    <w:p>
      <w:r>
        <w:t>Bundesverwaltung, 2003-02-09, DE</w:t>
      </w:r>
    </w:p>
    <w:p>
      <w:r>
        <w:rPr>
          <w:b/>
        </w:rPr>
        <w:t xml:space="preserve">Quelle: </w:t>
      </w:r>
      <w:r>
        <w:t>https://mcp.opencaselaw.ch/entscheid/ch_vb_2784_2003-0669</w:t>
      </w:r>
    </w:p>
    <w:p>
      <w:r>
        <w:t>FR: CH_VB 2784 2003-0669 du 9 février 2003</w:t>
      </w:r>
    </w:p>
    <w:p>
      <w:r>
        <w:t>IT: CH_VB 2784 2003-0669 del 9 febbraio 2003</w:t>
      </w:r>
    </w:p>
    <w:p>
      <w:pPr>
        <w:pStyle w:val="Heading2"/>
      </w:pPr>
      <w:r>
        <w:t>Erwägungen</w:t>
      </w:r>
    </w:p>
    <w:p>
      <w:r>
        <w:rPr>
          <w:b/>
        </w:rPr>
        <w:t>E. 1</w:t>
      </w:r>
    </w:p>
    <w:p>
      <w:r>
        <w:t>Arrêté fédéral du 4 octobre 2002 relatif à la révision des droits populaires2 L’arrêté fédéral a été accepté par le peuple, par 934 005 oui contre 393 638 non, ainsi que par tous les cantons (annexe 1).</w:t>
      </w:r>
    </w:p>
    <w:p>
      <w:r>
        <w:rPr>
          <w:b/>
        </w:rPr>
        <w:t>E. 2</w:t>
      </w:r>
    </w:p>
    <w:p>
      <w:r>
        <w:t>FF 2002 6026</w:t>
      </w:r>
    </w:p>
    <w:p>
      <w:r>
        <w:rPr>
          <w:b/>
        </w:rPr>
        <w:t>E. 3</w:t>
      </w:r>
    </w:p>
    <w:p>
      <w:r>
        <w:t>RO 2002 1643; FF 2002 4160</w:t>
      </w:r>
    </w:p>
    <w:p>
      <w:r>
        <w:t>Résultat de la votation populaire 2785 Arrêté fédéral relatif à la révision des droits populaires Annexe 1 Cantons Electeurs Participation Bulletins n’entrant pas en ligne de compte Bulletins en- trant en Oui Non Votes des cantons Total dont Suisses de l’étranger Bulletins ren- trés En % Blancs Nuls ligne de compte Oui Non ZH 809 405 15 831 266 092 32.87</w:t>
      </w:r>
    </w:p>
    <w:p>
      <w:r>
        <w:rPr>
          <w:b/>
        </w:rPr>
        <w:t>E. 6</w:t>
      </w:r>
    </w:p>
    <w:p>
      <w:r>
        <w:t>162 2 054 257 876 172 385 85 491 1 BE 681 855</w:t>
      </w:r>
    </w:p>
    <w:p>
      <w:r>
        <w:rPr>
          <w:b/>
        </w:rPr>
        <w:t>E. 9</w:t>
      </w:r>
    </w:p>
    <w:p>
      <w:r>
        <w:t>536 163 414 23.96 2 328 74 161 012 120 059 40 953 1 LU 236 186 2 535 68 304 28.91 669 433 67 202 49 449 17 753 1 UR 25 495 232 7 953 31.19 295 135 7 523 4 312 3 211 1 SZ 89 187 914 32 439 36.37 435 782 31 222 19 659</w:t>
      </w:r>
    </w:p>
    <w:p>
      <w:r>
        <w:rPr>
          <w:b/>
        </w:rPr>
        <w:t>E. 11</w:t>
      </w:r>
    </w:p>
    <w:p>
      <w:r>
        <w:t>563 1 OW 22 863 253 5 844 25.56 127 37 5 680 3 795 1 885 1/2 NW 27 956 266 7 930 28.36 184 98 7 648 5 425 2 223 1/2 GL 24 847 455 4 730 19.03 73 1 4 656 2 646 2 010 1 ZG 66 568 849 20 295 30.48 232</w:t>
      </w:r>
    </w:p>
    <w:p>
      <w:r>
        <w:rPr>
          <w:b/>
        </w:rPr>
        <w:t>E. 14</w:t>
      </w:r>
    </w:p>
    <w:p>
      <w:r>
        <w:t>592 5 457 1 FR 162 997 2 505 34 930 21.42 637 181 34 112 26 380 7 732 1 SO 166 385 1 672 45 115 27.11 480 31 44 604 32 983 11 621 1 BS 117 007 4 250 50 637 43.27 1 184</w:t>
      </w:r>
    </w:p>
    <w:p>
      <w:r>
        <w:rPr>
          <w:b/>
        </w:rPr>
        <w:t>E. 15</w:t>
      </w:r>
    </w:p>
    <w:p>
      <w:r>
        <w:t>086 9 836 5 250 1/2 AI 10 173 146 2 302 22.62 23 6 2 273 1 481 792 1/2 SG 289 986 4 411 82 571 28.47 900 10 81 661 56 681 24 980 1 GR 129 155 1 960 25 124 19.45 481 328 24 315</w:t>
      </w:r>
    </w:p>
    <w:p>
      <w:r>
        <w:rPr>
          <w:b/>
        </w:rPr>
        <w:t>E. 17</w:t>
      </w:r>
    </w:p>
    <w:p>
      <w:r>
        <w:t>128 7 187 1 AG 361 399 4 172 89 734 24.82 1 392</w:t>
      </w:r>
    </w:p>
    <w:p>
      <w:r>
        <w:rPr>
          <w:b/>
        </w:rPr>
        <w:t>E. 20</w:t>
      </w:r>
    </w:p>
    <w:p>
      <w:r>
        <w:t>88 322 61 387 26 935 1 TG 145 238 1 826 56 966 39.22 2 515 706 53 745 39 169 14 576 1 TI 198 284 5 641 38 931 19.63 1 815 65 37 051</w:t>
      </w:r>
    </w:p>
    <w:p>
      <w:r>
        <w:rPr>
          <w:b/>
        </w:rPr>
        <w:t>E. 24</w:t>
      </w:r>
    </w:p>
    <w:p>
      <w:r>
        <w:t>275 12 776 1 VD 372 724 8 431 113 973 30.57 2 139 1 242 110 592 83 180</w:t>
      </w:r>
    </w:p>
    <w:p>
      <w:r>
        <w:rPr>
          <w:b/>
        </w:rPr>
        <w:t>E. 27</w:t>
      </w:r>
    </w:p>
    <w:p>
      <w:r>
        <w:t>749 14.75 1 040 76 26 633 16 673 9 960 1 NE 104 635 2 617 40 437 38.64 1 080</w:t>
      </w:r>
    </w:p>
    <w:p>
      <w:r>
        <w:rPr>
          <w:b/>
        </w:rPr>
        <w:t>E. 27.11</w:t>
      </w:r>
    </w:p>
    <w:p>
      <w:r>
        <w:t>452</w:t>
      </w:r>
    </w:p>
    <w:p>
      <w:r>
        <w:rPr>
          <w:b/>
        </w:rPr>
        <w:t>E. 29</w:t>
      </w:r>
    </w:p>
    <w:p>
      <w:r>
        <w:t>39 328</w:t>
      </w:r>
    </w:p>
    <w:p>
      <w:r>
        <w:rPr>
          <w:b/>
        </w:rPr>
        <w:t>E. 30</w:t>
      </w:r>
    </w:p>
    <w:p>
      <w:r>
        <w:t>347 8 981 1 GE 217 821 9 430 78 584 36.07 2 252 17 76 315 49 288 27 027 1 JU 48 230 1 251 10 202 21.15 399 44 9 759 7 339 2 420 1 CH 4 758 285 85 112 1 365 517 28.69</w:t>
      </w:r>
    </w:p>
    <w:p>
      <w:r>
        <w:rPr>
          <w:b/>
        </w:rPr>
        <w:t>E. 31</w:t>
      </w:r>
    </w:p>
    <w:p>
      <w:r>
        <w:t>216 6 658 1 327 643 934 005 393 638 20 6/2</w:t>
      </w:r>
    </w:p>
    <w:p>
      <w:r>
        <w:t>Résultat de la votation populaire 2786 Loi fédérale sur l’adaptation des participations cantonales aux coûts des traitements hospitaliers dispensés dans le canton selon la loi fédérale sur l’assurance-maladie Annexe 2 Cantons Electeurs Participation Bulletins n’entrant pas en ligne de compte Bulletins en- trant en Oui Non Total dont Suisses de l’étranger Bulletins ren- trés En % Blancs Nuls ligne de compte ZH 809 405 15 831 266 105 32.87 5 221 2 053 258 831 204 513 54 318 BE 681 855 9 536 163 410 23.96 2 308 91 161 011 126 858</w:t>
      </w:r>
    </w:p>
    <w:p>
      <w:r>
        <w:rPr>
          <w:b/>
        </w:rPr>
        <w:t>E. 31.30</w:t>
      </w:r>
    </w:p>
    <w:p>
      <w:r>
        <w:t>297 134 7 551 5 332 2 219 SZ 89 187 914 32 416 36.34 434 781 31 201 22 966 8 235 OW 22 863 253 5 847 25.57 101 42 5 704 4 491 1 213 NW 27 956 266 7 928 28.35 174 97 7 657 5 911 1 746 GL 24 847 455 4 730 19.03 72 4 4 654 3 530 1 124 ZG 66 568 849 20 299 30.49 273 15 20 011 15 937 4 074 FR 162 997 2 505</w:t>
      </w:r>
    </w:p>
    <w:p>
      <w:r>
        <w:rPr>
          <w:b/>
        </w:rPr>
        <w:t>E. 34</w:t>
      </w:r>
    </w:p>
    <w:p>
      <w:r>
        <w:t>019 25 685 8 334 SO 166 385 1 672 45 110</w:t>
      </w:r>
    </w:p>
    <w:p>
      <w:r>
        <w:rPr>
          <w:b/>
        </w:rPr>
        <w:t>E. 35</w:t>
      </w:r>
    </w:p>
    <w:p>
      <w:r>
        <w:t>44 623 34 025 10 598 BS 117 007 4 250 50 573 43.22 1 242 20 49 311</w:t>
      </w:r>
    </w:p>
    <w:p>
      <w:r>
        <w:rPr>
          <w:b/>
        </w:rPr>
        <w:t>E. 39</w:t>
      </w:r>
    </w:p>
    <w:p>
      <w:r>
        <w:t>247 10 642 SH 47 980 935 25 049 52.20 2 950 32 22 067 17 092 4 975 AR 35 862 659 15 367 42.85 248 9 15 110 11 487 3 623 AI 10 173 146 2 302 22.62 21 6 2 275 1 758 517 SG 289 986 4 411 82 538 28.46 913 12 81 613 60 489 21 124 GR 129 155 1 960 25 168 19.48 397 327 24 444 19 657 4 787 AG 361 399 4 172 89 684 24.81 1 256 33 88 395 67 270 21 125 TG 145 238 1 826 56 938</w:t>
      </w:r>
    </w:p>
    <w:p>
      <w:r>
        <w:rPr>
          <w:b/>
        </w:rPr>
        <w:t>E. 39.20</w:t>
      </w:r>
    </w:p>
    <w:p>
      <w:r>
        <w:t>2 602 717 53 619</w:t>
      </w:r>
    </w:p>
    <w:p>
      <w:r>
        <w:rPr>
          <w:b/>
        </w:rPr>
        <w:t>E. 40</w:t>
      </w:r>
    </w:p>
    <w:p>
      <w:r>
        <w:t>524 38.72 758 32 39 734 31 945 7 789 GE 217 821 9 430 78 584 36.07 1 225 17 77 342 64 671 12 671 JU 48 230 1 251 10 191 21.13 338 38 9 815 7 069 2 746 CH 4 758 285 85 112 1 365 354 28.69 28 735 6 818 1 329 801 1 028 673 301 128</w:t>
      </w:r>
    </w:p>
    <w:p>
      <w:r>
        <w:t>Schweizerisches Bundesarchiv, Digitale Amtsdruckschriften Archives fédérales suisses, Publications officielles numérisées Archivio federale svizzero, Pubblicazioni ufficiali digitali Arrêté du Conseil fédéral &lt;bd&gt; constatant le résultat de la votation populaire du 9 février 2003 (Droits populaires; participations cantonales aux coûts des traitements hospitaliers) In Bundesblatt Dans Feuille fédérale In Foglio federale Jahr 2003 Année Anno Band 1 Volume Volume Heft 13 Cahier Numero Geschäftsnummer --- Numéro d'affaire Numero dell'oggetto Datum 08.04.2003 Date Data Seite 2784-2786 Page Pagina Ref. No 10 127 178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