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2655 vom 4. Dezember 1995</w:t>
      </w:r>
    </w:p>
    <w:p>
      <w:r>
        <w:t>Bundesverwaltung, 1995-12-04, DE</w:t>
      </w:r>
    </w:p>
    <w:p>
      <w:r>
        <w:rPr>
          <w:b/>
        </w:rPr>
        <w:t xml:space="preserve">Quelle: </w:t>
      </w:r>
      <w:r>
        <w:t>https://mcp.opencaselaw.ch/entscheid/ch_vb_2655</w:t>
      </w:r>
    </w:p>
    <w:p>
      <w:r>
        <w:t>FR: CH_VB 2655 du 4 décembre 1995</w:t>
      </w:r>
    </w:p>
    <w:p>
      <w:r>
        <w:t>IT: CH_VB 2655 del 4 dicembre 1995</w:t>
      </w:r>
    </w:p>
    <w:p>
      <w:pPr>
        <w:pStyle w:val="Heading2"/>
      </w:pPr>
      <w:r>
        <w:t>Volltext</w:t>
      </w:r>
    </w:p>
    <w:p>
      <w:r>
        <w:t>Rednerliste Liste des orateurs Liste des orateurs N VIII N Rednerliste Aeppli Regine (S, ZH): Motion Keller Rudolf. Teilprivatisierung des Strafvollzuges: 2655 Aguet Pierre (S, VD): Constructions civiles 1995: *2547 PTT. Budget (titre collectif): 2432 Aregger Manfred (R, LU): Bundesfinanzen 1996 (Sammeltitel): 2474 Finanzhaushaltgesetz. Änderung: *2611 SBB. Voranschlag 1996: 2442 Baumann Ruedi (G, BE): Bundesfinanzen 1996 (Sammeltitel): 2471, 2539, 2617 Landwirtschaft. Volksinitiativen: 2382 Motion Baumann Ruedi. Direktzahlungen nur noch für Öko- bauern: 2403 Motion Baumann Ruedi. Keine Diskriminierung der bäuerli- chen Kleinbetriebe: 2401 Baumann Stephanie (S, BE): Landwirtschaft. Volksinitiativen: 2386 Motion Baumann Stephanie. Aufhebung der staatlichen Milchverwertungslenkung: 2403 Baumberger Peter (C, ZH): Motion Fischer-Seengen. Raumplanung. Bestehende Nut- zungspläne: 2577 Parlamentarische Initiative. Revision des Bundesbeschlus- ses für eine sparsame und rationelle Energienutzung: *2686 Petitionen: *2691 SBB. Voranschlag 1996: 2443 Umweltschutzgesetz. Änderung: *2411, 2412, 2413, 2414, 2417, 2418, 2419, 2420, 2511 Umweltverträglichkeitsprüfung im grenzüberschreitenden Rahmen. Konvention: *2422 Bäumlin Ursula (S, BE): Bundesfinanzen 1996 (Sammeltitel): 2474, 2489 Entwicklungsbanken. Beteiligung der Schweiz an der Kapi- talerhöhung: 2601 Parlamentarische Initiative. Ombudsstelle Asyl- und Auslän- derpolitik: 2685 Béguelin Michel (S, VD): Initiative parlementaire. Routes nationales. Elargissement de la N 1 à six pistes: *2585 Bezzola Duri (R, GR): Arbeitsgesetz. Änderung: 2356 Binder Max (V, ZH): Landwirtschaft. Volksinitiativen: 2385 Parlamentarische Initiative. Ausbau der Nationalstrasse N 1 auf sechs Spuren: *2587, 2589 Bircher Peter (C, AG): PTT. Voranschlag (Sammeltitel): 2431 Blocher Christoph (V, ZH): Arbeitsgesetz. Änderung: 2358 Bundesfeiertag. Bundesgesetz: *2364 Bundesfinanzen 1996 (Sammeltitel): 2613, 2634 Borel François (S, NE): Agriculture. Initiatives populaires: 2384 Elections au Conseil national pour la 45e législature. Rap- port: *2348, 2349 Finances fédérales 1996 (titre collectif): 2469, 2512, 2526, 2530, 2537, 2618 PTT. Budget (titre collectif): *2426, 2433 Borer Roland (F, SO): Bundesfinanzen 1996 (Sammeltitel): 2465 Fragestunde: 2451 Bühlmann Cécile (G, LU): Interpellation Engler. Wiederaufbau in Ex-Jugoslawien und Rückführung von Kriegsflüchtlingen: 2606, 2608 Bührer Gerold (R, SH): Bundesfinanzen 1996 (Sammeltitel): 2480, 2532 PTT. Voranschlag (Sammeltitel): 2433 Carobbio Werner (S, TI): PTT. Budget (titre collectif): 2429 Cavadini Adriano (R, TI): Finances fédérales 1996 (titre collectif): 2484 Lex Friedrich. Compétences cantonales (titre collectif): 2671 Loi sur le travail. Modification: *2352, 2354, 2360, 2362 Cavalli Franco (S, TI): Finances fédérales 1996 (titre collectif): 2478 Chiffelle Pierre (S, VD): Lex Friedrich. Compétences cantonales (titre collectif): 2672, 2675 Columberg Dumeni (C, GR): PTT. Voranschlag (Sammeltitel): 2432 Comby Bernard (R, VS): CFF. Budget 1996: *2436, 2445 Entraide internationale en matière pénale. Traité avec les Etats-Unis d’Amérique: 2645 Finances fédérales 1996 (titre collectif): 2468, 2522, 2523 Interpellation Comby. Le GATT et le désendettement agri- cole: 2406 Interpellation Comby. Paiements directs pour cultures spé- ciales: 2406 Lex Friedrich. Compétences cantonales (titre collectif): 2669 PTT. Budget (titre collectif): 2428 Violations du droit international humanitaire. Coopération avec les tribunaux internationaux: 2561 Cotti Flavio, conseiller fédéral: Agence de coopération culturelle et technique (ACCT). Adhésion: 2594</w:t>
      </w:r>
    </w:p>
    <w:p>
      <w:r>
        <w:t>Liste des orateurs N IX N Rednerliste Banques de développement. Participation de la Suisse à l’augmentation du capital: 2600 Heure des questions: 2448, 2449 Interpellation Engler. Wiederaufbau in Ex-Jugoslawien und Rückführung von Kriegsflüchtlingen: 2609 Couchepin Pascal (R, VS): Initiative parlementaire. Agriculture. Suppression des contri- butions de solidarité: *2583 David Eugen (C, SG): Arbeitsgesetz. Änderung: *2352, 2353, 2359, 2362 Internationale Rechtshilfe in Strafsachen. Staatsvertrag mit den USA: 2624, 2630, 2646, 2649 Landwirtschaft. Volksinitiativen: *2374, 2390 Motion Ständerat. Exportrisikogarantie. Anpassung: *2372 Parlamentarische Initiative. Gesetz über die Verlegung von Unternehmen: *2681 Parlamentarische Initiative. Solidaritätsbeiträge in der Land- wirtschaft. Aufhebung: *2581 de Dardel Jean-Nils (S, GE): Entraide internationale en matière pénale. Traité avec les Etats-Unis d’Amérique: *2620, 2629, 2631, 2632, 2633, 2637, 2639, 2647, 2650, 2651 Violations du droit international humanitaire. Coopération avec les tribunaux internationaux: 2569, 2571 Deiss Joseph (C, FR): Agriculture. Initiatives populaires: 2388 Loi sur le travail. Modification: 2357 Motion Deiss. Approvisionnement rapide en légumes frais du pays: 2661 Delamuraz Jean-Pascal, conseiller fédéral: Agriculture. Initiatives populaires: 2392 Fête nationale. Loi fédérale: 2367 Garantie contre les risques à l’exportation. Loi fédérale. Mo- dification: 2368, 2370 Heure des questions: 2454, 2455 Interpellation Comby. Le GATT et le désendettement agri- cole: 2406 Interpellation Comby. Paiements directs pour cultures spé- ciales: 2406 Interpellation Strahm Rudolf. Programme Biodiesel: 2397 Loi sur le travail. Modification: 2360, 2362 Motion Baumann Ruedi. Petites exploitations paysannes. Suppression des discriminations: 2402 Motion Baumann Stephanie. Utilisation du lait commercial. Suppression des mesures d’orientation: 2404 Motion Weyeneth. Denrées alimentaires. Obligation de déclarer: 2400 Motion Wyss William. Clauses de sauvegarde du GATT. Ap- plication préventive: 2410 Motion Wyss William. Nouvelle organisation du marché lai- tier. Mesures de sécurité: 2396 Postulat Wyss William. Valorisation des sous-produits agri- coles: 2408 Dettling Toni (R, SZ): Umweltschutzgesetz. Änderung: 2413, 2415 Dormann Rosmarie (C, LU): Agence de coopération culturelle et technique (ACCT). Bei- tritt: *2593 Fragestunde: 2553 Internationale Rechtshilfe in Strafsachen. Staatsvertrag mit den USA: 2636 Dreher Michael (F, ZH): Arbeitsgesetz. Änderung: 2358 Bundesfinanzen 1996 (Sammeltitel): 2475, 2493, 2516 Exportrisikogarantie. Bundesgesetz. Änderung: *2368, 2370 Landwirtschaft. Volksinitiativen: 2383 Lex Friedrich. Kantonale Kompetenzen (Sammeltitel): 2674 PTT. Voranschlag (Sammeltitel): 2430, 2435 SBB. Voranschlag 1996: 2440 Umweltschutzgesetz. Änderung: 2416 Dreifuss Ruth, conseillère fédérale: Heure des questions: 2449, 2450, 2451, 2452 Loi sur la protection de l’environnement. Révision: 2411, 2414, 2418, 2420 Motion CER-CN. Contributions de solidarité dans l’agricul- ture: 2585 Dünki Max (U, ZH): Arbeitsgesetz. Änderung: 2356 Bundesfeiertag. Bundesgesetz: 2365 PTT. Voranschlag (Sammeltitel): 2431 Eggly Jacques-Simon (L, GE): Agriculture. Initiatives populaires: 2383 Banques de développement. Participation de la Suisse à l’augmentation du capital: *2597, 2602 Lex Friedrich. Compétences cantonales (titre collectif): 2673 Ehrler Melchior (C, AG): Bundesfinanzen 1996 (Sammeltitel): 2478 Engler Rolf (C, AI): Internationale Rechtshilfe in Strafsachen. Staatsvertrag mit den USA: *2620, 2628, 2631, 2633, 2636, 2639, 2642, 2646, 2649, 2651 Interpellation Engler. Wiederaufbau in Ex-Jugoslawien und Rückführung von Kriegsflüchtlingen: 2605, 2608 Landwirtschaft. Volksinitiativen: 2390 Nationalratswahlen für die 45. Legislaturperiode. Bericht: *2347, 2349 Postulat RK-NR. Auslieferungsverträge. Bereinigung: *2654 Verletzungen des humanitären Völkerrechts. Zusammenar- beit mit den internationalen Gerichten: 2563 Epiney Simon (C, VS): Finances fédérales (titre collectif): *2461, 2485, 2490, 2493, 2496, 2498, 2499, 2502, 2503, 2505, 2506, 2508, 2512, 2514, 2517, 2523, 2526, 2528, 2529, 2533, 2536, 2538, 2540, 2613, 2614, 2615, 2617, 2618, 2619, 2634 Lex Friedrich. Compétences cantonales (titre collectif): 2669 Loi sur la protection de l’environnement. Révision: 2416 Loi sur les finances de la Confédération. Révision: *2611 Eymann Christoph (L, BS): Umweltschutzgesetz. Änderung: 2416 Fankhauser Angeline (S, BL): Interpellation Engler. Wiederaufbau in Ex-Jugoslawien und Rückführung von Kriegsflüchtlingen: 2607, 2609 Fasel Hugo (G, FR): Arbeitsgesetz. Änderung: 2357 Fischer-Hägglingen Theo (V, AG): Bundesfinanzen 1996 (Sammeltitel): 2470, 2506, 2532</w:t>
      </w:r>
    </w:p>
    <w:p>
      <w:r>
        <w:t>Liste des orateurs N X N Rednerliste Fischer-Seengen Ulrich (R, AG): Motion Fischer-Seengen. Raumplanung. Bestehende Nut- zungspläne: 2576 Frey Walter (V, ZH): Bundesfinanzen 1996 (Sammeltitel): 2467, 2481 PTT. Voranschlag (Sammeltitel): *2425, 2433 SBB. Voranschlag 1996: 2444 Friderici Charles (L, VD): CFF. Budget 1996: 2442 Finances fédérales 1996 (titre collectif): 2472 Initiative parlementaire. Routes nationales. Elargissement de la N 1 à six pistes: *2587, 2589 Giezendanner Ulrich (F, AG): Parlamentarische Initiative. Ausbau der Nationalstrasse N 1 auf sechs Spuren: 2588 SBB. Voranschlag 1996: 2438 Goll Christine (S, ZH): Bundesfinanzen 1996 (Sammeltitel): 2477 Gonseth Ruth (G, BL): Fragestunde: 2449 Parlamentarische Initiative. UVG. Leistungskürzungen we- gen Grobfahrlässigkeit bei Nichtberufsunfällen: *2678 Grendelmeier Verena (U, ZH): Verletzungen des humanitären Völkerrechts. Zusammenar- beit mit den internationalen Gerichten: 2563 Grobet Christian (S, GE): Lex Friedrich. Compétences cantonales (titre collectif): 2673 Gros Jean-Michel (L, GE): Agriculture. Initiatives populaires: *2376, 2391 Garantie contre les risques à l’exportation. Loi fédérale. Mo- dification: *2367, 2370 Loi sur le travail. Modification: 2356 Gross Andreas (S, ZH): Entwicklungsbanken. Beteiligung der Schweiz an der Kapi- talerhöhung: *2596, 2600, 2602 Postulat Gross Andreas. Lage der Schweizer Städte. Bericht: 2578 Grossenbacher Ruth (C, SO): Bundesfinanzen 1996 (Sammeltitel): 2481 Interpellation Grossenbacher. Entwurf einer Bioethik-Kon- vention des Europarates: 2664 Gusset Wilfried (F, TG): SBB. Voranschlag 1996: 2440 Gysin Hans Rudolf (R, BL): Zivile Baubotschaft 1995: 2548 Haering Binder Barbara (S, ZH): Bundesfinanzen 1996 (Sammeltitel): 2473 Schutz des archäologischen und baugeschichtlichen Erbes. Konventionen: *2420 Hafner Ursula (S, SH): Arbeitsgesetz. Änderung: 2361 Exportrisikogarantie. Bundesgesetz. Änderung: 2367 Hämmerle Andrea (S, GR): Bundesfeiertag. Bundesgesetz: 2366 Landwirtschaft. Volksinitiativen: 2379 Parlamentarische Initiative. Solidaritätsbeiträge in der Land- wirtschaft. Aufhebung: 2584 Heberlein Trix (R, ZH): Bundesfinanzen 1996 (Sammeltitel): 2506 Internationale Rechtshilfe in Strafsachen. Staatsvertrag mit den USA: 2623, 2646, 2648 Interpellation Engler. Wiederaufbau in Ex-Jugoslawien und Rückführung von Kriegsflüchtlingen: 2606 Parlamentarische Initiative. Änderung der Wählbarkeitsvor- aussetzungen für den Bundesrat: *2590 Parlamentarische Initiative. Ergänzung von Artikel 89 der Bundesverfassung betreffend völkerrechtliche Verträge: *2683 Parlamentarische Initiative. Erleichterte Einbürgerung für staatenlose Kinder: *2591 Parlamentarische Initiative. Ombudsstelle Asyl- und Auslän- derpolitik: *2684 Petitionen: *2694 Hegetschweiler Rolf (R, ZH): Bundesfinanzen 1996 (Sammeltitel): 2483 Parlamentarische Initiative. Revision des Bundesbeschlus- ses für eine sparsame und rationelle Energienutzung: *2689 Hess Peter (C, ZG): Bundesfinanzen 1996 (Sammeltitel): 2531 Hollenstein Pia (G, SG): Fragestunde: 2553 Parlamentarische Initiative. Ausbau der Nationalstrasse N 1 auf sechs Spuren: 2588 Hubacher Helmut (S, BS): Eröffnung der Legislatur: 2337 Nationalratswahlen für die 45. Legislaturperiode. Bericht: *2339, 2347, 2349 Vereidigung: 2350, 2351 Wahlen: 2351 Jöri Werner (S, LU): Fragestunde: 2452 Keller Rudolf (–, BL): Bundesfinanzen 1996 (Sammeltitel): 2464 Lex Friedrich. Kantonale Kompetenzen (Sammeltitel): 2671 Motion Keller Rudolf. Dirnenlohn einklagbar und nicht mehr sittenwidrig: 2580 Motion Keller Rudolf. Teilprivatisierung des Strafvollzuges: 2655 Nationalratswahlen für die 45. Legislaturperiode. Bericht: 2348 Koller Arnold, Bundesrat: Fragestunde: 2452, 2453, 2454, 2556, 2557 Internationale Rechtshilfe in Strafsachen. Staatsvertrag mit den USA: 2626, 2628, 2631, 2637, 2641, 2642, 2648, 2650, 2652</w:t>
      </w:r>
    </w:p>
    <w:p>
      <w:r>
        <w:t>Liste des orateurs N XI N Rednerliste Interpellation Grossenbacher. Entwurf einer Bioethik-Kon- vention des Europarates: 2664 Lex Friedrich. Kantonale Kompetenzen (Sammeltitel): 2674 Motion Deiss. Zeitgerechte Versorgung mit frischen einheimi- schen Gemüsen: 2661 Motion Fischer-Seengen. Raumplanung. Bestehende Nut- zungspläne: 2577 Motion Keller Rudolf. Dirnenlohn einklagbar und nicht mehr sittenwidrig: 2580 Motion Keller Rudolf. Teilprivatisierung des Strafvollzuges: 2656 Motion Moser. PKK und Tamil Tigers. Verbot in der Schweiz: 2663 Motion Stamm Luzi. Interkantonale Freizügigkeit beim Rechtsanwaltsberuf: 2659 Motion Zwygart. Harmonisierung der Alimentenbevorschus- sung: 2657 Postulat Gross Andreas. Lage der Schweizer Städte. Bericht: 2578 Postulat RK-NR. Auslieferungsverträge. Bereinigung: 2654 Verletzungen des humanitären Völkerrechts. Zusammenar- beit mit den internationalen Gerichten: 2564, 2566, 2568, 2570, 2571, 2574 Kühne Josef (C, SG): Bundesfinanzen 1996 (Sammeltitel): 2484 Landwirtschaft. Volksinitiativen: 2380 Langenberger Christiane (R, VD): Agence de coopération culturelle et technique (ACCT). Adhésion: *2594 Ledergerber Elmar (S, ZH): Arbeitsgesetz. Änderung: 2359 Exportrisikogarantie. Bundesgesetz. Änderung: 2371 Landwirtschaft. Volksinitiativen: 2389 Leemann Ursula (S, ZH): Bundesfinanzen 1996 (Sammeltitel): 2466, 2495, 2498, 2508, 2616 Leu Josef (C, LU): Bundesfinanzen 1996 (Sammeltitel): 2476 Landwirtschaft. Volksinitiativen: 2385 Leuba Jean-François (L, VD), président: Communications du président: 2351, 2352, 2425, 2442, 2448, 2537, 2557, 2734 Leuenberger Ernst (S, SO): Alkoholverwaltung. Geschäftsbericht und Rechnung 1994/ 95: *2541 Bundesfinanzen 1996 (Sammeltitel): *2460, 2484, 2490, 2491, 2493, 2495, 2496, 2497, 2498, 2499, 2502, 2503, 2504, 2505, 2506, 2508, 2512, 2514, 2517, 2522, 2526, 2527, 2529, 2533, 2536, 2538, 2540, 2613, 2614, 2615, 2617, 2618, 2619, 2634 SBB. Voranschlag 1996: 2439 Leuenberger Moritz, Bundesrat: Fragestunde: 2552, 2553, 2554, 2555 PTT. Voranschlag (Sammeltitel): 2434 SBB. Voranschlag 1996: 2445 Lötscher Josef (C, LU): Landwirtschaft. Volksinitiativen: 2385 Maitre Jean-Philippe (C, GE): Lex Friedrich. Compétences cantonales (titre collectif): 2670, 2674 Marti Werner (S, GL): Bundesfinanzen 1996 (Sammeltitel): 2482, 2527, 2533, 2615 PTT. Voranschlag (Sammeltitel): 2427 Maspoli Flavio (F, TI): Bundesfinanzen 1996 (Sammeltitel): 2504, 2505 SBB. Voranschlag 1996: 2439 Maurer Ueli (V, ZH): Alkoholverwaltung. Geschäftsbericht und Rechnung 1994/ 95: *2541 Meier Hans (G, ZH): Bundesfinanzen 1996 (Sammeltitel): 2525 SBB. Voranschlag 1996: 2440 Meier Samuel (U, AG): Bundesfinanzen 1996 (Sammeltitel): 2463 Meyer Theo (S, BL): Parlamentarische Initiative. Revision des Bundesbeschlus- ses für eine sparsame und rationelle Energienutzung: 2689 Zivile Baubotschaft 1995: 2547 Moser René (F, AG): Fragestunde: 2557 Motion Moser. PKK und Tamil Tigers. Verbot in der Schweiz: 2663 Mühlemann Ernst (R, TG): Doppelbesteuerung. Abkommen mit Ecuador: *2543 Doppelbesteuerung. Abkommen mit Jamaika: *2544 Interpellation Engler. Wiederaufbau in Ex-Jugoslawien und Rückführung von Kriegsflüchtlingen: 2607 Katastrophenhilfe. Abkommen mit Italien: *2603 SBB. Voranschlag 1996: 2443 Zolltarifarische Massnahmen 1995/I: *2373 Nabholz Lili (R, ZH): Entwicklungsbanken. Beteiligung der Schweiz an der Kapi- talerhöhung: 2599 Nebiker Hans-Rudolf (V, BL): Arbeitsgesetz. Änderung: 2355 Bundesfeiertag. Bundesgesetz: 2364 Landwirtschaft. Volksinitiativen: 2381 Ostermann Roland (G, VD): Entraide internationale en matière pénale. Traité avec les Etats-Unis d’Amérique: 2622, 2646 Violations du droit international humanitaire. Coopération avec les tribunaux internationaux: *2560, 2564, 2566, 2568, 2570, 2574 Philipona Jean-Nicolas (R, FR): Agriculture. Initiatives populaires: 2379 Fête nationale. Loi fédérale: *2364</w:t>
      </w:r>
    </w:p>
    <w:p>
      <w:r>
        <w:t>Liste des orateurs N XII N Rednerliste Initiative parlementaire. Révision de l’arrêté fédéral pour une utilisation économe et rationnelle de l’énergie: *2690 Loi sur la protection de l’environnement. Révision: *2411, 2412, 2414, 2417, 2419, 2511 Pini Massimo (R, TI): Heure des questions: 2454 Raggenbass Hansueli (C, TG): Bundesfinanzen 1996 (Sammeltitel): 2467, 2502 PTT. Voranschlag (Sammeltitel): 2428 Ratti Remigio (C, TI): Finances fédérales 1996 (titre collectif): 2473 Rechsteiner Paul (S, SG): Internationale Rechtshilfe in Strafsachen. Staatsvertrag mit den USA: 2623, 2628, 2629, 2646, 2649, 2651 Postulat RK-NR. Auslieferungsverträge. Bereinigung: 2654 Verletzungen des humanitären Völkerrechts. Zusammenar- beit mit den internationalen Gerichten: 2562 Roth Maria (S, GE): Loi sur le travail. Modification: 2361 Ruckstuhl Hans (C, SG): Motion Baumann Stephanie. Aufhebung der staatlichen Milchverwertungslenkung: 2404 Zivile Baubotschaft 1995: *2546, 2549 Ruf Markus (–, BE): Bundesfeiertag. Bundesgesetz: 2366 Lex Friedrich. Kantonale Kompetenzen (Sammeltitel): 2672 Sandoz Suzette (L, VD): Entraide internationale en matière pénale. Traité avec les Etats-Unis d’Amérique: 2623, 2631, 2638, 2648, 2651 Finances fédérales 1996 (titre collectif): 2500 Postulat Gross Andreas. Situation des villes suisses. Rap- port: 2578 Violations du droit international humanitaire. Coopération avec les tribunaux internationaux: 2566, 2567, 2574 Schenk Simon (V, BE): Landwirtschaft. Volksinitiativen: 2388 Scherrer Jürg (F, BE): Bundesfinanzen 1996 (Sammeltitel): 2472 Umweltschutzgesetz. Änderung: 2415, 2418 Scherrer Werner (–, BE): Bundesfinanzen 1996 (Sammeltitel): 2465 Schlüer Ulrich (V, ZH): Fragestunde: 2449 Verletzungen des humanitären Völkerrechts. Zusammenar- beit mit den internationalen Gerichten: 2561, 2567 Schmid Samuel (V, BE): Internationale Rechtshilfe in Strafsachen. Staatsvertrag mit den USA: 2625, 2636, 2638, 2649 Verletzungen des humanitären Völkerrechts. Zusammenar- beit mit den internationalen Gerichten: 2562 Semadeni Silva (S, GR): Landwirtschaft. Volksinitiativen: 2388 Stamm Judith (C, LU): Verletzungen des humanitären Völkerrechts. Zusammenar- beit mit den internationalen Gerichten: *2559, 2564, 2566, 2568, 2570, 2574 Stamm Luzi (R, AG): Motion Stamm Luzi. Interkantonale Freizügigkeit beim Rechtsanwaltsberuf: 2659 Steffen Hans (–, ZH): Lex Friedrich. Kantonale Kompetenzen (Sammeltitel): 2674 Steinemann Walter (F, SG): Fragestunde: 2448, 2552, 2555 Nationalratswahlen für die 45. Legislaturperiode. Bericht: 2349 Parlamentarische Initiative. Revision des Bundesbeschlus- ses für eine sparsame und rationelle Energienutzung: 2688 Strahm Rudolf (S, BE): Arbeitsgesetz. Änderung: 2354 Exportrisikogarantie. Bundesgesetz. Änderung: 2369 Interpellation Strahm Rudolf. Programm Biodiesel: 2396 Landwirtschaft. Volksinitiativen: 2387 Umweltschutzgesetz. Änderung: 2416 Stucky Georg (R, ZG): Bundesfeiertag. Bundesgesetz: 2365 Suter Marc (R, BE): Bundesfinanzen 1996 (Sammeltitel): 2476, 2516 SBB. Voranschlag 1996: *2437, 2444 Teuscher Franziska (G, BE): Bundesfinanzen 1996 (Sammeltitel): 2532 Thanei Anita (S, ZH): Parlamentarische Initiative. Revision des Bundesbeschlus- ses für eine sparsame und rationelle Energienutzung: 2689 Thür Hanspeter (G, AG): Bundesfeiertag. Bundesgesetz: 2366 Entwicklungsbanken. Beteiligung der Schweiz an der Kapi- talerhöhung: 2598 Umweltschutzgesetz. Änderung: 2414 Tschopp Peter (R, GE): Entraide internationale en matière pénale. Traité avec les Etats-Unis d’Amérique: 2642 Heure des questions: 2454, 2455 Tschuppert Karl (R, LU): Fragestunde: 2551 Landwirtschaft. Volksinitiativen: 2386</w:t>
      </w:r>
    </w:p>
    <w:p>
      <w:r>
        <w:t>Liste des orateurs N XIII N Rednerliste Villiger Kaspar, Bundespräsident: Bundesfinanzen 1996 (Sammeltitel): 2486, 2490, 2492, 2493, 2495, 2497, 2498, 2500, 2502, 2503, 2505, 2507, 2509, 2512, 2514, 2518, 2524, 2525, 2528, 2534, 2538, 2540, 2614, 2615, 2616, 2618, 2634 Erklärung des Bundespräsidenten: 2455 Finanzhaushaltgesetz. Änderung: 2611 Fragestunde: 2551, 2552 Zivile Baubotschaft 1995: 2549 Vollmer Peter (S, BE): Entwicklungsbanken. Beteiligung der Schweiz an der Kapi- talerhöhung: 2598 Fragestunde: 2556 von Felten Margrith (S, BS): Internationale Rechtshilfe in Strafsachen. Staatsvertrag mit den USA: 2636 Weyeneth Hermann (V, BE): Bundesfinanzen 1996 (Sammeltitel): 2483, 2513 Landwirtschaft. Volksinitiativen: 2378 Motion Weyeneth. Deklarationspflicht für Nahrungsmittel: 2400 PTT. Voranschlag (Sammeltitel): 2429 Widrig Hans Werner (C, SG): Bundesfinanzen 1996 (Sammeltitel): 2474 Wiederkehr Roland (U, ZH): Entwicklungsbanken. Beteiligung der Schweiz an der Kapi- talerhöhung: 2599 Landwirtschaft. Volksinitiativen: 2384 Umweltschutzgesetz. Änderung: 2417, 2419 Wittenwiler Milli (R, SG): Landwirtschaft. Volksinitiativen: 2387 Wyss William (V, BE): Landwirtschaft. Volksinitiativen: 2389 Motion WAK-NR. Solidaritätsbeiträge in der Landwirtschaft: 2585 Motion Wyss William. Präventive Anwendung der Gatt- Schutzklauseln: 2410 Motion Wyss William. Sicherheitsnetz für eine neue Milch- marktordnung: 2395 Parlamentarische Initiative. Solidaritätsbeiträge in der Land- wirtschaft. Aufhebung: *2583 Postulat Wyss William. Ökologische Verwertung von land- wirtschaftlichen Nebenprodukten: 2407 Umweltschutzgesetz. Änderung: 2415 Ziegler Jean (S, GE): Entraide internationale en matière pénale. Traité avec les Etats-Unis d’Amérique: 2630 Interpellation Engler. Reconstruction de l’ex-Yougoslavie et rapatriement des réfugiés de guerre: 2608 Zisyadis Josef (S, VD): Initiative parlementaire. Loi sur la délocalisation des entrepri- ses: 2682 Zwygart Otto (U, BE): Arbeitsgesetz. Änderung: 2361 Landwirtschaft. Volksinitiativen: 2377 Motion Zwygart. Harmonisierung der Alimentenbevorschus- sung: 2657 SBB. Voranschlag 1996: 2441</w:t>
      </w:r>
    </w:p>
    <w:p>
      <w:r>
        <w:t>Schweizerisches Bundesarchiv, Digitale Amtsdruckschriften Archives fédérales suisses, Publications officielles numérisées Archivio federale svizzero, Pubblicazioni ufficiali digitali Rednerliste Liste des orateurs Lista degli oratori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00 Séance Seduta Geschäftsnummer --- Numéro d'objet Numero dell'oggetto Datum 04.12.1995 Date Data Seite 0-0 Page Pagina Ref. No 20 039 537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