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2626 2005-0950 vom 23. Juni 1999</w:t>
      </w:r>
    </w:p>
    <w:p>
      <w:r>
        <w:t>Bundesverwaltung, 1999-06-23, DE</w:t>
      </w:r>
    </w:p>
    <w:p>
      <w:r>
        <w:rPr>
          <w:b/>
        </w:rPr>
        <w:t xml:space="preserve">Quelle: </w:t>
      </w:r>
      <w:r>
        <w:t>https://mcp.opencaselaw.ch/entscheid/ch_vb_2626_2005-0950_</w:t>
      </w:r>
    </w:p>
    <w:p>
      <w:r>
        <w:t>FR: CH_VB 2626 2005-0950 du 23 juin 1999</w:t>
      </w:r>
    </w:p>
    <w:p>
      <w:r>
        <w:t>IT: CH_VB 2626 2005-0950 del 23 giugno 1999</w:t>
      </w:r>
    </w:p>
    <w:p>
      <w:pPr>
        <w:pStyle w:val="Heading2"/>
      </w:pPr>
      <w:r>
        <w:t>Erwägungen</w:t>
      </w:r>
    </w:p>
    <w:p>
      <w:r>
        <w:rPr>
          <w:b/>
        </w:rPr>
        <w:t>E. 1</w:t>
      </w:r>
    </w:p>
    <w:p>
      <w:r>
        <w:t>Caractéristiques du produit (pour tous les produits mentionnés) Substance(s) active(s): MCPB 400 g/l Formulation: SL</w:t>
      </w:r>
    </w:p>
    <w:p>
      <w:r>
        <w:rPr>
          <w:b/>
        </w:rPr>
        <w:t>E. 2</w:t>
      </w:r>
    </w:p>
    <w:p>
      <w:r>
        <w:t>= 2 semaines de délai d’attente pour l’affouragement des boeufs ou des animaux ne produi- sant pas de lait.</w:t>
      </w:r>
    </w:p>
    <w:p>
      <w:r>
        <w:rPr>
          <w:b/>
        </w:rPr>
        <w:t>E. 3</w:t>
      </w:r>
    </w:p>
    <w:p>
      <w:r>
        <w:t>= Indication des cultures et de leur résistance au traitement.</w:t>
      </w:r>
    </w:p>
    <w:p>
      <w:r>
        <w:rPr>
          <w:b/>
        </w:rPr>
        <w:t>E. 4</w:t>
      </w:r>
    </w:p>
    <w:p>
      <w:r>
        <w:t>= Ne traiter que les foyers de mauvaises herbes.</w:t>
      </w:r>
    </w:p>
    <w:p>
      <w:r>
        <w:rPr>
          <w:b/>
        </w:rPr>
        <w:t>E. 5</w:t>
      </w:r>
    </w:p>
    <w:p>
      <w:r>
        <w:t>= Sur conifères et thuyas, ne traiter qu’après maturation des pousses de l’année.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w:t>
      </w:r>
    </w:p>
    <w:p>
      <w:r>
        <w:t>2628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26 avril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16 Cahier Numero Geschäftsnummer --- Numéro d'affaire Numero dell'oggetto Datum 26.04.2005 Date Data Seite 2626-2628 Page Pagina Ref. No</w:t>
      </w:r>
    </w:p>
    <w:p>
      <w:r>
        <w:rPr>
          <w:b/>
        </w:rPr>
        <w:t>E. 10</w:t>
      </w:r>
    </w:p>
    <w:p>
      <w:r>
        <w:t>138 589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