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2614 2005-0944 vom 23. Juni 1999</w:t>
      </w:r>
    </w:p>
    <w:p>
      <w:r>
        <w:t>Bundesverwaltung, 1999-06-23, DE</w:t>
      </w:r>
    </w:p>
    <w:p>
      <w:r>
        <w:rPr>
          <w:b/>
        </w:rPr>
        <w:t xml:space="preserve">Quelle: </w:t>
      </w:r>
      <w:r>
        <w:t>https://mcp.opencaselaw.ch/entscheid/ch_vb_2614_2005-0944_</w:t>
      </w:r>
    </w:p>
    <w:p>
      <w:r>
        <w:t>FR: CH_VB 2614 2005-0944 du 23 juin 1999</w:t>
      </w:r>
    </w:p>
    <w:p>
      <w:r>
        <w:t>IT: CH_VB 2614 2005-0944 del 23 giugno 1999</w:t>
      </w:r>
    </w:p>
    <w:p>
      <w:pPr>
        <w:pStyle w:val="Heading2"/>
      </w:pPr>
      <w:r>
        <w:t>Erwägungen</w:t>
      </w:r>
    </w:p>
    <w:p>
      <w:r>
        <w:rPr>
          <w:b/>
        </w:rPr>
        <w:t>E. 1</w:t>
      </w:r>
    </w:p>
    <w:p>
      <w:r>
        <w:t>Caractéristiques du produit (pour tous les produits mentionnés) Substance(s) active(s): Rapsöl 777g/l Formulation:</w:t>
      </w:r>
    </w:p>
    <w:p>
      <w:r>
        <w:t>EC</w:t>
      </w:r>
    </w:p>
    <w:p>
      <w:r>
        <w:rPr>
          <w:b/>
        </w:rPr>
        <w:t>E. 2</w:t>
      </w:r>
    </w:p>
    <w:p>
      <w:r>
        <w:t>Viticulture</w:t>
      </w:r>
    </w:p>
    <w:p>
      <w:r>
        <w:t>toutes les cultures augmentation du pouvoir mouillant et adhésif Dosage: 0,5–5 l/ha 1 Culture maraîchère</w:t>
      </w:r>
    </w:p>
    <w:p>
      <w:r>
        <w:t>toutes les cultures augmentation du pouvoir mouillant et adhésif Dosage: 0,5–2 l/ha 1,3 Culture ornementale</w:t>
      </w:r>
    </w:p>
    <w:p>
      <w:r>
        <w:t>toutes les cultures augmentation du pouvoir mouillant et adhésif Dosage: 0,5–5 l/ha 1,3 plantes ligneuses (hors forêt) cochinelles lécanines Effet partiel: acariens, cheimatobies, pucerons du feuillage Concentration: 2 % Application: traitement au débourrement</w:t>
      </w:r>
    </w:p>
    <w:p>
      <w:r>
        <w:rPr>
          <w:b/>
        </w:rPr>
        <w:t>E. 4</w:t>
      </w:r>
    </w:p>
    <w:p>
      <w:r>
        <w:t>= Uniquement pour les jardins familiaux.</w:t>
      </w:r>
    </w:p>
    <w:p>
      <w:r>
        <w:t>Stockage et élimination Le produit doit être conservé dans l’emballage original, à l’écart des denrées alimen- taires, des aliments pour animaux et des médicaments, de façon à ne pas être acces- sible aux personnes non autorisées. Les récipients vides doivent être nettoyés avec soin et être confiés à la voirie pour leur élimination. Les restes de substances doivent être confiés au centre de ramas- sage de la commune, à un centre de collecte de déchets spéciaux ou au point de vente. Sont réservées les prescriptions de la législation sur les toxiques et sur la protection de l’environnement. Droit de la concurrence et droit de la propriété intellectuelle La présente décision de portée générale n’influe pas sur les règles du droit de la concurrence et du droit de la propriété intellectuelle. Voies de droit La présente décision peut être attaquée, dans un délai de 30 jours à compter de sa notification, auprès de la Commission de recours DFE (REKO/DFE), 3202 Frauen- kappelen. Le mémoire de recours, à présenter en deux exemplaires, indique les conclusions, motifs et moyens de preuve et porte la signature du recourant ou de son représentant; y seront jointes la décision attaquée et les pièces invoquées comme moyens de preuve, lorsqu’elles sont disponibles. 26 avril 2005 Office fédéral de l’agriculture:</w:t>
      </w:r>
    </w:p>
    <w:p>
      <w:r>
        <w:t>Le directeur, Manfred Bötsch</w:t>
      </w:r>
    </w:p>
    <w:p>
      <w:r>
        <w:t>Schweizerisches Bundesarchiv, Digitale Amtsdruckschriften Archives fédérales suisses, Publications officielles numérisées Archivio federale svizzero, Pubblicazioni ufficiali digitali Décision de portée générale concernant l'admission d'un produit phytosanitaire dans la liste des produits phytosanitaires non soumis à autorisation In Bundesblatt Dans Feuille fédérale In Foglio federale Jahr 2005 Année Anno Band 1 Volume Volume Heft 16 Cahier Numero Geschäftsnummer --- Numéro d'affaire Numero dell'oggetto Datum 26.04.2005 Date Data Seite 2614-2616 Page Pagina Ref. No 10 138 585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