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2592 2003-0652 vom 1. April 2003</w:t>
      </w:r>
    </w:p>
    <w:p>
      <w:r>
        <w:t>Bundesverwaltung, 2003-04-01, DE</w:t>
      </w:r>
    </w:p>
    <w:p>
      <w:r>
        <w:rPr>
          <w:b/>
        </w:rPr>
        <w:t xml:space="preserve">Quelle: </w:t>
      </w:r>
      <w:r>
        <w:t>https://mcp.opencaselaw.ch/entscheid/ch_vb_2592_2003-0652</w:t>
      </w:r>
    </w:p>
    <w:p>
      <w:r>
        <w:t>FR: CH_VB 2592 2003-0652 du 1 avril 2003</w:t>
      </w:r>
    </w:p>
    <w:p>
      <w:r>
        <w:t>IT: CH_VB 2592 2003-0652 del 1 aprile 2003</w:t>
      </w:r>
    </w:p>
    <w:p>
      <w:pPr>
        <w:pStyle w:val="Heading2"/>
      </w:pPr>
      <w:r>
        <w:t>Volltext</w:t>
      </w:r>
    </w:p>
    <w:p>
      <w:r>
        <w:t>2592 2003-0652 Publication du dispositif L’auditeur du Tribunal militaire de division 2 A vous: Jobin Stéphane Pierre-André, fils de Pierre-André et de Nelly, née Matile, né le 24 mars 1976, à La Chaux-de-Fonds, originaire des Bois, cuisinier, précédemment domicilié à 2072 Saint-Blaise, En Vuidegrange 12, actuellement sans domicile connu; précédemment cuis trp, cp EM rgt inf 8, actuellement inapte au service; vous êtes avisé que l’auditeur du Tribunal militaire de division 2 a rendu le 19 dé- cembre 2002 une ordonnance de non-lieu: 1. L’enquête pénale militaire ordonnée le 12 mars 2001 contre Jobin Stéphane, Piere-André est clôturée par un non-lieu. 2. Les frais de l’enquête sont supportés par la Confédération. La présente ordonnance de non-lieu deviendra définitive si dans les 20 jours dès sa publication elle n’a pas fait l’objet d’un recours adressé au major von Planta Andreas, Lenz &amp; Staehelin, Grand-Rue 25, 1211 Genève 11, avec indication des motifs et conclusions. 1er avril 2003 Auditeur du Tribunal militaire de division 2</w:t>
      </w:r>
    </w:p>
    <w:p>
      <w:r>
        <w:t>Schweizerisches Bundesarchiv, Digitale Amtsdruckschriften Archives fédérales suisses, Publications officielles numérisées Archivio federale svizzero, Pubblicazioni ufficiali digitali Dispositif In Bundesblatt Dans Feuille fédérale In Foglio federale Jahr 2003 Année Anno Band 1 Volume Volume Heft 12 Cahier Numero Geschäftsnummer --- Numéro d'affaire Numero dell'oggetto Datum 01.04.2003 Date Data Seite 2592-2592 Page Pagina Ref. No 10 127 166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