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2430 2000-0860 vom 8. September 1966</w:t>
      </w:r>
    </w:p>
    <w:p>
      <w:r>
        <w:t>Bundesverwaltung, 1966-09-08, DE</w:t>
      </w:r>
    </w:p>
    <w:p>
      <w:r>
        <w:rPr>
          <w:b/>
        </w:rPr>
        <w:t xml:space="preserve">Quelle: </w:t>
      </w:r>
      <w:r>
        <w:t>https://mcp.opencaselaw.ch/entscheid/ch_vb_2430_2000-0860</w:t>
      </w:r>
    </w:p>
    <w:p>
      <w:r>
        <w:t>FR: CH_VB 2430 2000-0860 du 8 septembre 1966</w:t>
      </w:r>
    </w:p>
    <w:p>
      <w:r>
        <w:t>IT: CH_VB 2430 2000-0860 del 8 settembre 1966</w:t>
      </w:r>
    </w:p>
    <w:p>
      <w:pPr>
        <w:pStyle w:val="Heading2"/>
      </w:pPr>
      <w:r>
        <w:t>Erwägungen</w:t>
      </w:r>
    </w:p>
    <w:p>
      <w:r>
        <w:rPr>
          <w:b/>
        </w:rPr>
        <w:t>E. 1</w:t>
      </w:r>
    </w:p>
    <w:p>
      <w:r>
        <w:t>L'enquête pénale militaire ordonnée le 20 août 1993 contre Imbach Erich est clôturée par un non-lieu.</w:t>
      </w:r>
    </w:p>
    <w:p>
      <w:r>
        <w:rPr>
          <w:b/>
        </w:rPr>
        <w:t>E. 2</w:t>
      </w:r>
    </w:p>
    <w:p>
      <w:r>
        <w:t>mai 2000 Tribunal militaire de division 2: L'auditeur, major Jürg Egli</w:t>
      </w:r>
    </w:p>
    <w:p>
      <w:r>
        <w:t>Schweizerisches Bundesarchiv, Digitale Amtsdruckschriften Archives fédérales suisses, Publications officielles numérisées Archivio federale svizzero, Pubblicazioni ufficiali digitali Dispositif Imbach In Bundesblatt Dans Feuille fédérale In Foglio federale Jahr 2000 Année Anno Band 1 Volume Volume Heft 17 Cahier Numero Geschäftsnummer --- Numéro d'affaire Numero dell'oggetto Datum 02.05.2000 Date Data Seite 2430-2430 Page Pagina Ref. No 10 124 511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