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2412 2004-0953 vom 25. Mai 2004</w:t>
      </w:r>
    </w:p>
    <w:p>
      <w:r>
        <w:t>Bundesverwaltung, 2004-05-25, DE</w:t>
      </w:r>
    </w:p>
    <w:p>
      <w:r>
        <w:rPr>
          <w:b/>
        </w:rPr>
        <w:t xml:space="preserve">Quelle: </w:t>
      </w:r>
      <w:r>
        <w:t>https://mcp.opencaselaw.ch/entscheid/ch_vb_2412_2004-0953_</w:t>
      </w:r>
    </w:p>
    <w:p>
      <w:r>
        <w:t>FR: CH_VB 2412 2004-0953 du 25 mai 2004</w:t>
      </w:r>
    </w:p>
    <w:p>
      <w:r>
        <w:t>IT: CH_VB 2412 2004-0953 del 25 maggio 2004</w:t>
      </w:r>
    </w:p>
    <w:p>
      <w:pPr>
        <w:pStyle w:val="Heading2"/>
      </w:pPr>
      <w:r>
        <w:t>Volltext</w:t>
      </w:r>
    </w:p>
    <w:p>
      <w:r>
        <w:t>2412 2004-0953 Loi fédérale sur la sécurité d’installations et d’appareils techniques (LSIT) Normes techniques pour les équipements sous pression1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 6 de l’ordonnance sur la sécurité des équipements sous pression (RS 819.121). Il s’agit à ce propos de normes européennes harmonisées qui ont été édictées par le Comité européen de normali- 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25 mai 2004 seco – Direction du travail Installations et appareils techniques:</w:t>
      </w:r>
    </w:p>
    <w:p>
      <w:r>
        <w:t>Marcel Berthoud</w:t>
      </w:r>
    </w:p>
    <w:p>
      <w:r>
        <w:t>1 Voir également FF 2003 168 1059</w:t>
      </w:r>
    </w:p>
    <w:p>
      <w:r>
        <w:t>2413 Annexe Normes techniques pour les équipements sous pression Numéro Titre Référence journal off. - CE</w:t>
      </w:r>
    </w:p>
    <w:p>
      <w:r>
        <w:t>EN 10222-4/A1 Pièces forgées en acier pour appareils à pression – Partie 4: Aciers soudables à grains fins avec limite d’élasticité élevée - Amendement 1 2003/C 71/02</w:t>
      </w:r>
    </w:p>
    <w:p>
      <w:r>
        <w:t>En ce qui concerne la norme de matériaux harmonisée sui- vante, la présomption de conformité aux exigences essentielles de sécurité se limite aux données techniques des matériaux de cette norme et ne suppose pas adéquation du matériau à un équipement particulier. En conséquence, les données techniques indiquées dans la norme de matériaux doivent être déterminées par rapport aux spécifications de conception de l’équipement particulier pour vérifier s’il y a conformité aux exigences essentielles de sécurité des matériaux de la DEP. 2003/C 71/02 EN 12334 Robinetterie industrielle – Clapets de non-retour en fonte 2003/C 71/02 EN 12334/AC Robinetterie industrielle – Clapets de non-retour en fonte – Amendement AC 2003/C 71/02 EN 12952-10 Chaudières à tubes d’eau et installations auxiliaires – Partie 10: Exigences pour la protection vis-à-vis des excès de pression 2003/C 71/02 EN 12953-8 Chaudières à tubes de fumée – Partie 8: Exigences pour la protection vis-à-vis des excès de pression 2003/C 71/02 EN 13789 Robinetterie industrielle – Robinets à soupape en fonte 2003/C 71/02 EN ISO 15614-8 Descriptif et qualification d’un mode opératoire de soudage sur les matériaux métalliques – Epreuve de qualification d’un mode opératoire de soudage – Partie 8: Soudage de tubes sur plaques tubulaires (ISO_15614-8:2002) 2003/C 71/02 EN ISO 15614-11 Descriptif et qualification d’un mode opératoire de soudage pour les matériaux métalliques – Épreuve de qualification d’un mode opératoire – Partie 11: Soudage par faisceau d’électrons et par faisceau laser (ISO_15614-11:2002) 2003/C 71/02 EN ISO 15620 Soudage – Soudage par friction des matériaux métalliques (ISO_15620:2000) 2003/C 71/02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équipements sous pression In Bundesblatt Dans Feuille fédérale In Foglio federale Jahr 2004 Année Anno Band 1 Volume Volume Heft 20 Cahier Numero Geschäftsnummer --- Numéro d'affaire Numero dell'oggetto Datum 25.05.2004 Date Data Seite 2412-2413 Page Pagina Ref. No 10 137 649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