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214 2000-0170 vom 19. April 1978</w:t>
      </w:r>
    </w:p>
    <w:p>
      <w:r>
        <w:t>Bundesverwaltung, 1978-04-19, DE</w:t>
      </w:r>
    </w:p>
    <w:p>
      <w:r>
        <w:rPr>
          <w:b/>
        </w:rPr>
        <w:t xml:space="preserve">Quelle: </w:t>
      </w:r>
      <w:r>
        <w:t>https://mcp.opencaselaw.ch/entscheid/ch_vb_214_2000-0170</w:t>
      </w:r>
    </w:p>
    <w:p>
      <w:r>
        <w:t>FR: CH_VB 214 2000-0170 du 19 avril 1978</w:t>
      </w:r>
    </w:p>
    <w:p>
      <w:r>
        <w:t>IT: CH_VB 214 2000-0170 del 19 aprile 1978</w:t>
      </w:r>
    </w:p>
    <w:p>
      <w:pPr>
        <w:pStyle w:val="Heading2"/>
      </w:pPr>
      <w:r>
        <w:t>Volltext</w:t>
      </w:r>
    </w:p>
    <w:p>
      <w:r>
        <w:t>214 2000-0170 Exécution de la loi fédérale sur la formation professionnelle L'Association Suisse de Logistique a déposé un projet de règlement concernant l'examen professionnel de spécialiste de logistique, conformément à l'art. 51 de la loi fédérale du 19 avril 1978 sur la formation professionnelle (RS 412.10) et à l'art. 45, al. 2, de son ordonnance d'exécution du 7 novembre 1979 (RS 412.101). La Société suisse des entrepreneurs a déposé un projet de règlement concernant l'examen professionnel de contremaître (bâtiment) et contremaître (génie civil), conformément à l'art. 51 de la loi fédérale du 19 avril 1978 sur la formation pro- fessionnelle (RS 412.10) et à l'art. 45, al. 2, de son ordonnance d'exécution du 7 novembre 1979 (RS 412.101).Le règlement des examens professionnels de contremaître (bâtiment) et de contremaître (génie civil) du 10 mai 1991 sera abrogé. L'Association Suisse des Matières Plastiques a déposé un projet de règlement con- cernant l'examen professionnel supérieur de chef/cheffe de production technique des matières synthétiques, conformément à l'art. 51 de la loi fédérale du 19 avril 1978 sur la formation professionnelle (RS 412.10) et à l'art. 45, al. 2, de son ordonnance d'exécution du 7 novembre 1979 (RS 412.101). Les personnes intéressées peuvent obtenir ces projets de règlements à l'Office fédéral de la formation professionnelle et de la technologie, Effingerstrasse 27, 3003 Berne. 1er février 2000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2000 Année Anno Band 1 Volume Volume Heft 04 Cahier Numero Geschäftsnummer --- Numéro d'affaire Numero dell'oggetto Datum 01.02.2000 Date Data Seite 214-214 Page Pagina Ref. No 10 124 195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