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2114 2005-0552 vom 22. März 2005</w:t>
      </w:r>
    </w:p>
    <w:p>
      <w:r>
        <w:t>Bundesverwaltung, 2005-03-22, DE</w:t>
      </w:r>
    </w:p>
    <w:p>
      <w:r>
        <w:rPr>
          <w:b/>
        </w:rPr>
        <w:t xml:space="preserve">Quelle: </w:t>
      </w:r>
      <w:r>
        <w:t>https://mcp.opencaselaw.ch/entscheid/ch_vb_2114_2005-0552_</w:t>
      </w:r>
    </w:p>
    <w:p>
      <w:r>
        <w:t>FR: CH_VB 2114 2005-0552 du 22 mars 2005</w:t>
      </w:r>
    </w:p>
    <w:p>
      <w:r>
        <w:t>IT: CH_VB 2114 2005-0552 del 22 marzo 2005</w:t>
      </w:r>
    </w:p>
    <w:p>
      <w:pPr>
        <w:pStyle w:val="Heading2"/>
      </w:pPr>
      <w:r>
        <w:t>Volltext</w:t>
      </w:r>
    </w:p>
    <w:p>
      <w:r>
        <w:t>2114 2005-0552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10775 Zirkumflex AG, Gewerbestrasse 5, 6330 Cham 10825 Zirkumflex AG, Gewerbestrasse 5, 6330 Cham 10881 Solaris Systems B.V., Seefeldstrasse 69, 8008 Zürich</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11 Cahier Numero Geschäftsnummer --- Numéro d'affaire Numero dell'oggetto Datum 22.03.2005 Date Data Seite 2114-2114 Page Pagina Ref. No 10 138 475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