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2058 2003-0501 vom 18. März 2003</w:t>
      </w:r>
    </w:p>
    <w:p>
      <w:r>
        <w:t>Bundesverwaltung, 2003-03-18, DE</w:t>
      </w:r>
    </w:p>
    <w:p>
      <w:r>
        <w:rPr>
          <w:b/>
        </w:rPr>
        <w:t xml:space="preserve">Quelle: </w:t>
      </w:r>
      <w:r>
        <w:t>https://mcp.opencaselaw.ch/entscheid/ch_vb_2058_2003-0501</w:t>
      </w:r>
    </w:p>
    <w:p>
      <w:r>
        <w:t>FR: CH_VB 2058 2003-0501 du 18 mars 2003</w:t>
      </w:r>
    </w:p>
    <w:p>
      <w:r>
        <w:t>IT: CH_VB 2058 2003-0501 del 18 marzo 2003</w:t>
      </w:r>
    </w:p>
    <w:p>
      <w:pPr>
        <w:pStyle w:val="Heading2"/>
      </w:pPr>
      <w:r>
        <w:t>Volltext</w:t>
      </w:r>
    </w:p>
    <w:p>
      <w:r>
        <w:t>2058 2003-0501 Exécution de la loi fédérale sur la formation professionnelle La «Schweizerische Gesellschaft für technische Kommunikation TECOM» a déposé un projet de règlement concernant l’examen professionnel de rédacteur technique/ rédactrice technique, conformément à l’art. 51 de la loi fédérale du 19 avril 1978 sur la formation professionnelle (RS 412.10) et à l’art. 45, al. 2, de son ordonnance d’exécution du 7 novembre 1979 (RS 412.101). Le règlement du 6 avril 1998 sera abrogé. La «Schweizerische Ausbildungsstätte für Natur- und Umweltschutz (SANU)» a déposé un projet de règlement concernant l’examen professionnel de spécialiste de la nature et de l’environnement, conformément à l’art. 51 de la loi fédérale du 19 avril 1978 sur la formation professionnelle (RS 412.10) et à l’art. 45, al. 2, de son ordonnance d’exécution du 7 novembre 1979 (RS 412.101). Le règlement du 18 mars 1991 sera abrogé. Le «Schweizer Bergführerverband» a déposé un projet de règlement concernant l’examen professionnel de guide de montagne, conformément à l’art. 51 de la loi fédérale du 19 avril 1978 sur la formation professionnelle (RS 412.10) et à l’art. 45, al. 2, de son ordonnance d’exécution du 7 novembre 1979 (RS 412.101). Le règle- ment du 10 août 1992 sera abrogé. Le «Schweizerisches Polizei-Institut (SPI)» a déposé un projet de règlement concer- nant l’examen professionnel de policier/policière, conformément à l’art. 51 de la loi fédérale du 19 avril 1978 sur la formation professionnelle (RS 412.10) et à l’art. 45, al. 2, de son ordonnance d’exécution du 7 novembre 1979 (RS 412.101). Les personnes intéressées peuvent obtenir ces projets de règlement à l’Office fédéral de la formation professionnelle et de la technologie, Effingerstrasse 27, 3003 Berne. Le délai d’opposition auprès de cet office est de 30 jours. 18 mars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10 Cahier Numero Geschäftsnummer --- Numéro d'affaire Numero dell'oggetto Datum 18.03.2003 Date Data Seite 2058-2058 Page Pagina Ref. No 10 127 104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