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2057 vom 24. Mai 1978</w:t>
      </w:r>
    </w:p>
    <w:p>
      <w:r>
        <w:t>Bundesverwaltung, 1978-05-24, DE</w:t>
      </w:r>
    </w:p>
    <w:p>
      <w:r>
        <w:rPr>
          <w:b/>
        </w:rPr>
        <w:t xml:space="preserve">Quelle: </w:t>
      </w:r>
      <w:r>
        <w:t>https://mcp.opencaselaw.ch/entscheid/ch_vb_2057</w:t>
      </w:r>
    </w:p>
    <w:p>
      <w:r>
        <w:t>FR: CH_VB 2057 du 24 mai 1978</w:t>
      </w:r>
    </w:p>
    <w:p>
      <w:r>
        <w:t>IT: CH_VB 2057 del 24 maggio 1978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161.1; RO 1997753</w:t>
      </w:r>
    </w:p>
    <w:p>
      <w:r>
        <w:rPr>
          <w:b/>
        </w:rPr>
        <w:t>E. 2</w:t>
      </w:r>
    </w:p>
    <w:p>
      <w:r>
        <w:t>RS 161.11; RO 1997 761</w:t>
      </w:r>
    </w:p>
    <w:p>
      <w:r>
        <w:rPr>
          <w:b/>
        </w:rPr>
        <w:t>E. 3</w:t>
      </w:r>
    </w:p>
    <w:p>
      <w:r>
        <w:t>RS 311.0 2058 1998 - 253</w:t>
      </w:r>
    </w:p>
    <w:p>
      <w:r>
        <w:t>Initiative populaire fédérale L'initiative populaire peut être retirée sans réserve par une décision prise à la majorité absolue des auteurs suivants: N°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