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2008-3121 8291 vom 24. Dezember 2008</w:t>
      </w:r>
    </w:p>
    <w:p>
      <w:r>
        <w:t>Bundesverwaltung, 2008-12-24, DE</w:t>
      </w:r>
    </w:p>
    <w:p>
      <w:r>
        <w:rPr>
          <w:b/>
        </w:rPr>
        <w:t xml:space="preserve">Quelle: </w:t>
      </w:r>
      <w:r>
        <w:t>https://mcp.opencaselaw.ch/entscheid/ch_vb_2008-3121_8291_</w:t>
      </w:r>
    </w:p>
    <w:p>
      <w:r>
        <w:t>FR: CH_VB 2008-3121 8291 du 24 décembre 2008</w:t>
      </w:r>
    </w:p>
    <w:p>
      <w:r>
        <w:t>IT: CH_VB 2008-3121 8291 del 24 dicembre 2008</w:t>
      </w:r>
    </w:p>
    <w:p>
      <w:pPr>
        <w:pStyle w:val="Heading2"/>
      </w:pPr>
      <w:r>
        <w:t>Volltext</w:t>
      </w:r>
    </w:p>
    <w:p>
      <w:r>
        <w:t>2008-3121 8291 Allocation de subsides fédéraux pour la correction des cours d’eau Décision de l’Office fédéral de l’environnement – Canton du Jura, diverses communes, Areuse, Intempéries 2007 – Interven- tions d’urgence, décision no 38 Voies de recours Un recours administratif peut être déposé contre cette décision au Département fédéral de l’environnement, des transports, de l’énergie et de la communication, conformément aux art. 44 et suivants de la loi fédérale sur la procédure admini- strative (RS 172.021), art. 12 de la loi fédérale sur la protection de la nature et du paysage (RS 451) et art. 14 de la loi fédérale sur les chemins pour piétons et les chemins de randonnée pédestre (RS 704), cela dans les 30 jours qui suivent la publi- cation dans la Feuille fédérale. Le mémoire doit être déposé en deux exemplaires et contenir les conclusions motivées ainsi que les moyens de preuve, la signature du recourant ou celle de son mandataire. Quiconque pour recourir peut, pendant le délai de recours, consulter les décisions et les dossiers du projet en question, en s’adressant à l’Office fédéral de l’environne- ment, Worblentalstrasse 68, 3003 Berne, après s’être préalablement annoncé par téléphone (031 324 17 67). 24 décembre 2008 Office fédéral de l’environnement</w:t>
      </w:r>
    </w:p>
    <w:p>
      <w:r>
        <w:t>8292 Abonnement à la Feuille fédérale et au Recueil officiel</w:t>
      </w:r>
    </w:p>
    <w:p>
      <w:r>
        <w:t>Le prix de l’abonnement à la Feuille fédérale y compris le Recueil officiel du droit fédéral est de 295 francs par an, TVA de 2,4 % incluse et envoi franco de port sur tout le territoire de la Suisse. Les classeurs sont facturés au prix forfaitaire de 135 fr. 20. L’abonnement peut cependant être conclu sans les classeurs. L’abonnement court à partir du 1er janvier et peut être résilié à la fin de chaque année. Sont notamment publiés dans la Feuille fédérale: les messages et les rapports du Conseil fédéral à l’Assemblée fédérale, y compris les projets de lois et d’arrêtés fédéraux, les objets soumis au référendum, les circulaires ainsi que les publications des départements et d’autres administrations de la Confédération, etc. A la Feuille fédérale est ajouté le Recueil officiel du droit fédéral (lois fédérales, arrêtés fédéraux, ordonnances, traités conclus avec l’étranger, etc.). Une possibilité d’abonnement à la Feuille fédérale seule est offerte (sans le Recueil officiel du droit fédéral). Son prix est de 150 francs par an, TVA de 2,4 % incluse, plus l’éventuel forfait de 83 fr. 20 pour les classeurs. Le prix de l’abonnement au Recueil officiel du droit fédéral seul est de 145 francs par an, TVA de 2,4 % incluse, plus l’éventuel forfait de 52 francs pour les classeurs. On peut s’abonner à la Feuille fédérale ou au Recueil officiel du droit fédéral, directement auprès de l’Office fédéral des constructions et de la logistique, Vente des publications fédérales, 3003 Berne, fax: 031 325 50 58 ou courriel: verkauf.gesetze@bbl.admin.ch. A cette même adresse on peut aussi se procurer les tirés à part de chacun des projets et des textes de loi. Les réclamations relatives à l’expédition doivent être adressées, en premier lieu aux bureaux de poste, en second lieu auprès de l’Office fédéral des constructions et de la logistique, 3003 Berne. 24 décembre 2008 Chancellerie fédérale</w:t>
      </w:r>
    </w:p>
    <w:p>
      <w:r>
        <w:t>Schweizerisches Bundesarchiv, Digitale Amtsdruckschriften Archives fédérales suisses, Publications officielles numérisées Archivio federale svizzero, Pubblicazioni ufficiali digitali Allocation de subsides fédéraux pour la correction des cours d'eau In Bundesblatt Dans Feuille fédérale In Foglio federale Jahr 2008 Année Anno Band 1 Volume Volume Heft 51 Cahier Numero Geschäftsnummer --- Numéro d'affaire Numero dell'oggetto Datum 24.12.2008 Date Data Seite 8291-8292 Page Pagina Ref. No 10 142 369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