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2008-3003 8107 vom 21. Mai 2008</w:t>
      </w:r>
    </w:p>
    <w:p>
      <w:r>
        <w:t>Bundesverwaltung, 2008-05-21, DE</w:t>
      </w:r>
    </w:p>
    <w:p>
      <w:r>
        <w:rPr>
          <w:b/>
        </w:rPr>
        <w:t xml:space="preserve">Quelle: </w:t>
      </w:r>
      <w:r>
        <w:t>https://mcp.opencaselaw.ch/entscheid/ch_vb_2008-3003_8107_</w:t>
      </w:r>
    </w:p>
    <w:p>
      <w:r>
        <w:t>FR: CH_VB 2008-3003 8107 du 21 mai 2008</w:t>
      </w:r>
    </w:p>
    <w:p>
      <w:r>
        <w:t>IT: CH_VB 2008-3003 8107 del 21 maggio 2008</w:t>
      </w:r>
    </w:p>
    <w:p>
      <w:pPr>
        <w:pStyle w:val="Heading2"/>
      </w:pPr>
      <w:r>
        <w:t>Volltext</w:t>
      </w:r>
    </w:p>
    <w:p>
      <w:r>
        <w:t>2008-3003 8107 Publications des départements et des offices de la Confédération</w:t>
      </w:r>
    </w:p>
    <w:p>
      <w:r>
        <w:t>L’examen d’Etat pour ingénieurs géomètres en 2009 L’examen d’Etat, organisé selon l’ordonnance du 21 mai 2008 concernant les ingé- nieurs géomètres (RS 211.432.261), aura lieu du 17 août au 4 septembre 2009. L’examen aura lieu en français et en allemand. Les demandes d’inscription doivent être adressées jusqu’au 31 mars 2009 au plus tard à la Commission fédérale des ingénieurs géomètres, Office fédéral de topo- graphie, Direction fédérale des mensurations cadastrales, Seftigenstrasse 264, 3084 Wabern. Conformément à l’art. 11, al. 2, de ladite ordonnance, le candidat et la candidate joindra les documents suivants à sa demande: a. un curriculum vitae; b. la justification de l’expérience professionnelle; c. la décision de reconnaissance ou la demande de reconnaissance. 9 décembre 2008 Commission fédérale des ingénieurs géomètres:</w:t>
      </w:r>
    </w:p>
    <w:p>
      <w:r>
        <w:t>Le président, Roman Ebneter</w:t>
      </w:r>
    </w:p>
    <w:p>
      <w:r>
        <w:t>Schweizerisches Bundesarchiv, Digitale Amtsdruckschriften Archives fédérales suisses, Publications officielles numérisées Archivio federale svizzero, Pubblicazioni ufficiali digitali L'examen d'Etat pour ingénieurs géomètres en 2009 In Bundesblatt Dans Feuille fédérale In Foglio federale Jahr 2008 Année Anno Band 1 Volume Volume Heft 49 Cahier Numero Geschäftsnummer --- Numéro d'affaire Numero dell'oggetto Datum 09.12.2008 Date Data Seite 8107-8107 Page Pagina Ref. No 10 142 311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