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2008-2893 8099 vom 2. Dezember 2008</w:t>
      </w:r>
    </w:p>
    <w:p>
      <w:r>
        <w:t>Bundesverwaltung, 2008-12-02, DE</w:t>
      </w:r>
    </w:p>
    <w:p>
      <w:r>
        <w:rPr>
          <w:b/>
        </w:rPr>
        <w:t xml:space="preserve">Quelle: </w:t>
      </w:r>
      <w:r>
        <w:t>https://mcp.opencaselaw.ch/entscheid/ch_vb_2008-2893_8099_</w:t>
      </w:r>
    </w:p>
    <w:p>
      <w:r>
        <w:t>FR: CH_VB 2008-2893 8099 du 2 décembre 2008</w:t>
      </w:r>
    </w:p>
    <w:p>
      <w:r>
        <w:t>IT: CH_VB 2008-2893 8099 del 2 dicembre 2008</w:t>
      </w:r>
    </w:p>
    <w:p>
      <w:pPr>
        <w:pStyle w:val="Heading2"/>
      </w:pPr>
      <w:r>
        <w:t>Volltext</w:t>
      </w:r>
    </w:p>
    <w:p>
      <w:r>
        <w:t>2008-2893 8099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 décembre 2008 SECO – Direction du travail Installations et appareils techniques:</w:t>
      </w:r>
    </w:p>
    <w:p>
      <w:r>
        <w:t>R. Kohlbrenner Annexe Normes techniques pour les ascenseurs Numéro Titre Référence journal off. - CE</w:t>
      </w:r>
    </w:p>
    <w:p>
      <w:r>
        <w:t>EN 12016/A1 Compatibilité électromagnétique – Norme famille de produits pour ascenseurs, escaliers mécaniques et trottoirs roulants – Immunité – Amendement A1 2008/C 273/09 EN 12385-3/A1 Câbles en acier – Sécurité – Partie 3: Informations pour l’utilisation et la maintenance – Amendement A1 2008/C 273/09 EN 13015/A1 Maintenance pour les ascenseurs et les escaliers mécani- ques – Règles pour les instructions de maintenance – Amendement A1 2008/C 273/09</w:t>
      </w:r>
    </w:p>
    <w:p>
      <w:r>
        <w:t>1 Voir également FF 1997 III 1270, 1997 IV 133, 1997 IV 502, 1998 944, 1999 8991, 2004 1164, 2005 4924, 2006 6456, 2007 2038 7187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ascenseurs In Bundesblatt Dans Feuille fédérale In Foglio federale Jahr 2008 Année Anno Band 1 Volume Volume Heft 48 Cahier Numero Geschäftsnummer --- Numéro d'affaire Numero dell'oggetto Datum 02.12.2008 Date Data Seite 8099-8099 Page Pagina Ref. No 10 142 304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