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2008-2492 7771 vom 9. Oktober 2008</w:t>
      </w:r>
    </w:p>
    <w:p>
      <w:r>
        <w:t>Bundesverwaltung, 2008-10-09, DE</w:t>
      </w:r>
    </w:p>
    <w:p>
      <w:r>
        <w:rPr>
          <w:b/>
        </w:rPr>
        <w:t xml:space="preserve">Quelle: </w:t>
      </w:r>
      <w:r>
        <w:t>https://mcp.opencaselaw.ch/entscheid/ch_vb_2008-2492_7771_</w:t>
      </w:r>
    </w:p>
    <w:p>
      <w:r>
        <w:t>FR: CH_VB 2008-2492 7771 du 9 octobre 2008</w:t>
      </w:r>
    </w:p>
    <w:p>
      <w:r>
        <w:t>IT: CH_VB 2008-2492 7771 del 9 ottobre 2008</w:t>
      </w:r>
    </w:p>
    <w:p>
      <w:pPr>
        <w:pStyle w:val="Heading2"/>
      </w:pPr>
      <w:r>
        <w:t>Volltext</w:t>
      </w:r>
    </w:p>
    <w:p>
      <w:r>
        <w:t>2008-2492 7771 Adaptation des rentes LPP de survivants et d’invalidité en cours à l’évolution des prix pour le 1er janvier 2009 du 9 octobre 2008</w:t>
      </w:r>
    </w:p>
    <w:p>
      <w:r>
        <w:t>En vertu des art. 36 LPP, et art. 1, al. 2 ainsi que 2, al. 2, de l’ordonnance du 16 sep- 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2005 pour la première fois doivent être adaptées le 1er janvier 2009. Le taux d’adap- tation est fixé à 4,5 pour cent. Adaptations subséquentes Les adaptations auront lieu selon l’art. 2, al. 1 de l’ordonnance au même moment que les adaptations des rentes de l’assurance-vieillesse et survivants. Au 1er janvier 2009, les rentes de survivants et d’invalidité sont à adapter de la sorte: Année de la première rente Dernière adaptation Adaptation subséquente au 1er janvier 2009</w:t>
      </w:r>
    </w:p>
    <w:p>
      <w:r>
        <w:t>1985–2003 1er janvier 2007 3,7 pour cent 2004 1er janvier 2008 2,9 pour cent</w:t>
      </w:r>
    </w:p>
    <w:p>
      <w:r>
        <w:t>9 octobre 2008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2009 In Bundesblatt Dans Feuille fédérale In Foglio federale Jahr 2008 Année Anno Band 1 Volume Volume Heft 42 Cahier Numero Geschäftsnummer --- Numéro d'affaire Numero dell'oggetto Datum 21.10.2008 Date Data Seite 7771-7771 Page Pagina Ref. No 10 142 210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