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2008-2410 7365 vom 7. Oktober 2008</w:t>
      </w:r>
    </w:p>
    <w:p>
      <w:r>
        <w:t>Bundesverwaltung, 2008-10-07, DE</w:t>
      </w:r>
    </w:p>
    <w:p>
      <w:r>
        <w:rPr>
          <w:b/>
        </w:rPr>
        <w:t xml:space="preserve">Quelle: </w:t>
      </w:r>
      <w:r>
        <w:t>https://mcp.opencaselaw.ch/entscheid/ch_vb_2008-2410_7365_</w:t>
      </w:r>
    </w:p>
    <w:p>
      <w:r>
        <w:t>FR: CH_VB 2008-2410 7365 du 7 octobre 2008</w:t>
      </w:r>
    </w:p>
    <w:p>
      <w:r>
        <w:t>IT: CH_VB 2008-2410 7365 del 7 ottobre 2008</w:t>
      </w:r>
    </w:p>
    <w:p>
      <w:pPr>
        <w:pStyle w:val="Heading2"/>
      </w:pPr>
      <w:r>
        <w:t>Volltext</w:t>
      </w:r>
    </w:p>
    <w:p>
      <w:r>
        <w:t>2008-2410 7365 Exécution de la loi fédérale sur la formation professionnelle Union syndicale suisse USS a déposé un projet de règlement concernant l’examen professionnel de Spécialiste de la gestion et du développement des organisations syndicales avec brevet fédéral, conformément à l’art. 28, al. 2, de la loi fédérale du 13 décembre 2002 sur la formation professionnelle (RS 412.10) et à l’art. 25 et 26 de son ordonnance d’exécution du 19 novembre 2003 (RS 412.101). Conférence suisse des offices de la formation professionnelle (CSFP), Union patro- nale suisse (UPS), Union suisse des arts et métiers (USAM) Union syndicale suisse (USS) et Travail.Suissse (TS) ont déposé un projet de règlement concernant l’examen professionnel de Spécialiste en formation professionnelle avec brevet fédéral,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7 octobre 2008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professionelle In Bundesblatt Dans Feuille fédérale In Foglio federale Jahr 2008 Année Anno Band 1 Volume Volume Heft 40 Cahier Numero Geschäftsnummer --- Numéro d'affaire Numero dell'oggetto Datum 07.10.2008 Date Data Seite 7365-7365 Page Pagina Ref. No 10 142 161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