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2008-2269 8189 vom 16. Dezember 2008</w:t>
      </w:r>
    </w:p>
    <w:p>
      <w:r>
        <w:t>Bundesverwaltung, 2008-12-16, DE</w:t>
      </w:r>
    </w:p>
    <w:p>
      <w:r>
        <w:rPr>
          <w:b/>
        </w:rPr>
        <w:t xml:space="preserve">Quelle: </w:t>
      </w:r>
      <w:r>
        <w:t>https://mcp.opencaselaw.ch/entscheid/ch_vb_2008-2269_8189_</w:t>
      </w:r>
    </w:p>
    <w:p>
      <w:r>
        <w:t>FR: CH_VB 2008-2269 8189 du 16 décembre 2008</w:t>
      </w:r>
    </w:p>
    <w:p>
      <w:r>
        <w:t>IT: CH_VB 2008-2269 8189 del 16 dicembre 2008</w:t>
      </w:r>
    </w:p>
    <w:p>
      <w:pPr>
        <w:pStyle w:val="Heading2"/>
      </w:pPr>
      <w:r>
        <w:t>Erwägungen</w:t>
      </w:r>
    </w:p>
    <w:p>
      <w:r>
        <w:rPr>
          <w:b/>
        </w:rPr>
        <w:t>E. 1</w:t>
      </w:r>
    </w:p>
    <w:p>
      <w:r>
        <w:t>La présente modification est sujette au référendum.</w:t>
      </w:r>
    </w:p>
    <w:p>
      <w:r>
        <w:rPr>
          <w:b/>
        </w:rPr>
        <w:t>E. 2</w:t>
      </w:r>
    </w:p>
    <w:p>
      <w:r>
        <w:t>RS 784.40</w:t>
      </w:r>
    </w:p>
    <w:p>
      <w:r>
        <w:rPr>
          <w:b/>
        </w:rPr>
        <w:t>E. 3</w:t>
      </w:r>
    </w:p>
    <w:p>
      <w:r>
        <w:t>RS 680</w:t>
      </w:r>
    </w:p>
    <w:p>
      <w:r>
        <w:t>Loi fédérale sur la radio et la télévision 8190</w:t>
      </w:r>
    </w:p>
    <w:p>
      <w:r>
        <w:t>Schweizerisches Bundesarchiv, Digitale Amtsdruckschriften Archives fédérales suisses, Publications officielles numérisées Archivio federale svizzero, Pubblicazioni ufficiali digitali Loi fédérale sur la radio et la télévision (Projet) In Bundesblatt Dans Feuille fédérale In Foglio federale Jahr 2008 Année Anno Band 1 Volume Volume Heft 50 Cahier Numero Geschäftsnummer --- Numéro d'affaire Numero dell'oggetto Datum 16.12.2008 Date Data Seite 8189-8190 Page Pagina Ref. No 10 142 327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