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2008-2148 6899 vom 30. November 2008</w:t>
      </w:r>
    </w:p>
    <w:p>
      <w:r>
        <w:t>Bundesverwaltung, 2008-11-30, DE</w:t>
      </w:r>
    </w:p>
    <w:p>
      <w:r>
        <w:rPr>
          <w:b/>
        </w:rPr>
        <w:t xml:space="preserve">Quelle: </w:t>
      </w:r>
      <w:r>
        <w:t>https://mcp.opencaselaw.ch/entscheid/ch_vb_2008-2148_6899_</w:t>
      </w:r>
    </w:p>
    <w:p>
      <w:r>
        <w:t>FR: CH_VB 2008-2148 6899 du 30 novembre 2008</w:t>
      </w:r>
    </w:p>
    <w:p>
      <w:r>
        <w:t>IT: CH_VB 2008-2148 6899 del 30 novembre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FF 2007 5099, 2008 4749</w:t>
      </w:r>
    </w:p>
    <w:p>
      <w:r>
        <w:rPr>
          <w:b/>
        </w:rPr>
        <w:t>E. 3</w:t>
      </w:r>
    </w:p>
    <w:p>
      <w:r>
        <w:t>FF 2007 387, 2008 4747</w:t>
      </w:r>
    </w:p>
    <w:p>
      <w:r>
        <w:rPr>
          <w:b/>
        </w:rPr>
        <w:t>E. 4</w:t>
      </w:r>
    </w:p>
    <w:p>
      <w:r>
        <w:t>FF 2007 4119, 2008 2051</w:t>
      </w:r>
    </w:p>
    <w:p>
      <w:r>
        <w:rPr>
          <w:b/>
        </w:rPr>
        <w:t>E. 5</w:t>
      </w:r>
    </w:p>
    <w:p>
      <w:r>
        <w:t>FF 2007 241, 2008 2049</w:t>
      </w:r>
    </w:p>
    <w:p>
      <w:r>
        <w:rPr>
          <w:b/>
        </w:rPr>
        <w:t>E. 6</w:t>
      </w:r>
    </w:p>
    <w:p>
      <w:r>
        <w:t>FF 2008 2055</w:t>
      </w:r>
    </w:p>
    <w:p>
      <w:r>
        <w:t>Votation populaire du 30 novembre 2008. ACF</w:t>
      </w:r>
    </w:p>
    <w:p>
      <w:r>
        <w:t>6900 Art. 3 Le présent arrêté sera communiqué aux cantons et publié dans la Feuille fédérale. 29 août 2008 Au nom du Conseil fédéral suisse:</w:t>
      </w:r>
    </w:p>
    <w:p>
      <w:r>
        <w:t>Le président de la Confédération, Pascal Couchepin La chancelière de la Confédération, Corina Casanova</w:t>
      </w:r>
    </w:p>
    <w:p>
      <w:r>
        <w:t>Schweizerisches Bundesarchiv, Digitale Amtsdruckschriften Archives fédérales suisses, Publications officielles numérisées Archivio federale svizzero, Pubblicazioni ufficiali digitali Arrêté du Conseil fédéral relatif à la votation populaire du 30 novembre 2008 In Bundesblatt Dans Feuille fédérale In Foglio federale Jahr 2008 Année Anno Band 1 Volume Volume Heft 36 Cahier Numero Geschäftsnummer --- Numéro d'affaire Numero dell'oggetto Datum 09.09.2008 Date Data Seite 6899-6900 Page Pagina Ref. No</w:t>
      </w:r>
    </w:p>
    <w:p>
      <w:r>
        <w:rPr>
          <w:b/>
        </w:rPr>
        <w:t>E. 10</w:t>
      </w:r>
    </w:p>
    <w:p>
      <w:r>
        <w:t>142 090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