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2008-1544 4739 vom 17. Juni 2008</w:t>
      </w:r>
    </w:p>
    <w:p>
      <w:r>
        <w:t>Bundesverwaltung, 2008-06-17, DE</w:t>
      </w:r>
    </w:p>
    <w:p>
      <w:r>
        <w:rPr>
          <w:b/>
        </w:rPr>
        <w:t xml:space="preserve">Quelle: </w:t>
      </w:r>
      <w:r>
        <w:t>https://mcp.opencaselaw.ch/entscheid/ch_vb_2008-1544_4739_</w:t>
      </w:r>
    </w:p>
    <w:p>
      <w:r>
        <w:t>FR: CH_VB 2008-1544 4739 du 17 juin 2008</w:t>
      </w:r>
    </w:p>
    <w:p>
      <w:r>
        <w:t>IT: CH_VB 2008-1544 4739 del 17 giugno 2008</w:t>
      </w:r>
    </w:p>
    <w:p>
      <w:pPr>
        <w:pStyle w:val="Heading2"/>
      </w:pPr>
      <w:r>
        <w:t>Volltext</w:t>
      </w:r>
    </w:p>
    <w:p>
      <w:r>
        <w:t>2008-1544 4739 Exécution de la loi fédérale sur la formation professionnelle Société suisse des cadres techniques (Anavant) a déposé un projet de règlement concernant l’examen professionnel d’agent technico-commercial avec brevet fédé- ral/agente technico-commerciale avec brevet fédéral conformément à l’art. 28, al. 2, de la loi fédérale du 13 décembre 2002 sur la formation professionnelle (RS 412.10) et à l’art. 25 et 26 de son ordonnance d’exécution du 19 novembre 2003 (RS 412.101). Société suisse des cadres techniques (Anavant) a déposé une projet de règlement concernant l’examen professionnel supérieur de dirigeant d’entreprise avec diplôme fédéral/dirigeante d’entreprise avec diplôme fédéral,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17 juin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24 Cahier Numero Geschäftsnummer --- Numéro d'affaire Numero dell'oggetto Datum 17.06.2008 Date Data Seite 4739-4739 Page Pagina Ref. No 10 141 868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