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2008-1512 5297 vom 25. Juni 2008</w:t>
      </w:r>
    </w:p>
    <w:p>
      <w:r>
        <w:t>Bundesverwaltung, 2008-06-25, DE</w:t>
      </w:r>
    </w:p>
    <w:p>
      <w:r>
        <w:rPr>
          <w:b/>
        </w:rPr>
        <w:t xml:space="preserve">Quelle: </w:t>
      </w:r>
      <w:r>
        <w:t>https://mcp.opencaselaw.ch/entscheid/ch_vb_2008-1512_5297_</w:t>
      </w:r>
    </w:p>
    <w:p>
      <w:r>
        <w:t>FR: CH_VB 2008-1512 5297 du 25 juin 2008</w:t>
      </w:r>
    </w:p>
    <w:p>
      <w:r>
        <w:t>IT: CH_VB 2008-1512 5297 del 25 giugno 2008</w:t>
      </w:r>
    </w:p>
    <w:p>
      <w:pPr>
        <w:pStyle w:val="Heading2"/>
      </w:pPr>
      <w:r>
        <w:t>Volltext</w:t>
      </w:r>
    </w:p>
    <w:p>
      <w:r>
        <w:t>2008-1512 5297 Arrêté du Conseil fédéral relatif à l’approbation de la déclaration cantonale de force obligatoire générale du contrat-cadre de bail à loyer «Dispositions paritaires romandes et règles et usages locatifs du canton de Vaud» et à la dérogation aux dispositions impératives du droit du bail du 25 juin 2008</w:t>
      </w:r>
    </w:p>
    <w:p>
      <w:r>
        <w:t>Le Conseil fédéral suisse, vu les art. 3 et 12 de la loi fédérale du 23 juin 1995 sur les contrats-cadres de baux à loyer et leur déclaration de force obligatoire générale1, arrête: Art. 1 La déclaration cantonale de force obligatoire générale prononcée le 4 juin 2008 par le Conseil d’Etat du canton de Vaud est approuvée. Art. 2 Les articles suivants des «Dispositions paritaires romandes et règles et usages loca- tifs du canton de Vaud» peuvent déroger aux dispositions impératives du code des obligations2: a. art. 2; b. art. 19; c. art. 22; d. art. 35. Art. 3 Le présent arrêté entre en vigueur le 1er juillet 2008 et a effet jusqu’au 30 juin 2014. 25 juin 2008 Au nom du Conseil fédéral suisse:</w:t>
      </w:r>
    </w:p>
    <w:p>
      <w:r>
        <w:t>Le président de la Confédération, Pascal Couchepin La chancelière de la Confédération, Corina Casanova</w:t>
      </w:r>
    </w:p>
    <w:p>
      <w:r>
        <w:t>1 RS 221.213.15 2 RS 220</w:t>
      </w:r>
    </w:p>
    <w:p>
      <w:r>
        <w:t>Approbation de la déclaration cantonale de force obligatoire générale du contrat-cadre de bail à loyer «Dispositions paritaires romandes et règles et usages locatifs du canton de Vaud» et à la dérogation aux dispositions impératives du droit du bail. ACF 5298</w:t>
      </w:r>
    </w:p>
    <w:p>
      <w:r>
        <w:t>Schweizerisches Bundesarchiv, Digitale Amtsdruckschriften Archives fédérales suisses, Publications officielles numérisées Archivio federale svizzero, Pubblicazioni ufficiali digitali Arrêté du Conseil fédéral relatif à l'approbation de la déclaration cantonale de force obligatoire générale du contrat-cadre de bail à loyer «Dispositions paritaires romandes et règles et usages locatifs du canton de Vaud» et à la dérogation aux disp... In Bundesblatt Dans Feuille fédérale In Foglio federale Jahr 2008 Année Anno Band 1 Volume Volume Heft 26 Cahier Numero Geschäftsnummer --- Numéro d'affaire Numero dell'oggetto Datum 01.07.2008 Date Data Seite 5297-5298 Page Pagina Ref. No 10 141 934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