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2008-1427 4541 vom 19. Mai 2008</w:t>
      </w:r>
    </w:p>
    <w:p>
      <w:r>
        <w:t>Bundesverwaltung, 2008-05-19, DE</w:t>
      </w:r>
    </w:p>
    <w:p>
      <w:r>
        <w:rPr>
          <w:b/>
        </w:rPr>
        <w:t xml:space="preserve">Quelle: </w:t>
      </w:r>
      <w:r>
        <w:t>https://mcp.opencaselaw.ch/entscheid/ch_vb_2008-1427_4541_</w:t>
      </w:r>
    </w:p>
    <w:p>
      <w:r>
        <w:t>FR: CH_VB 2008-1427 4541 du 19 mai 2008</w:t>
      </w:r>
    </w:p>
    <w:p>
      <w:r>
        <w:t>IT: CH_VB 2008-1427 4541 del 19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500 francs sont mis à la charge Fabien Labat et Roberto Rodriguez (art. 112 ss OLMJ), Le solde de 200 francs qui subsiste après la déduction de l’avance de frais de 300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Fabien Labat et Roberto Rodriguez, Chemin des Plantaz 48, 1260 Nyon Un recours peut être déposé contre la présente décision dans les 30 jours qui suivent la notification, auprès du Tribunal administratif fédéral, Postfach, 3000 Berne 14.</w:t>
      </w:r>
    </w:p>
    <w:p>
      <w:r>
        <w:rPr>
          <w:b/>
        </w:rPr>
        <w:t>E. 10</w:t>
      </w:r>
    </w:p>
    <w:p>
      <w:r>
        <w:t>141 845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