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2008-1182 3035 vom 30. April 2008</w:t>
      </w:r>
    </w:p>
    <w:p>
      <w:r>
        <w:t>Bundesverwaltung, 2008-04-30, DE</w:t>
      </w:r>
    </w:p>
    <w:p>
      <w:r>
        <w:rPr>
          <w:b/>
        </w:rPr>
        <w:t xml:space="preserve">Quelle: </w:t>
      </w:r>
      <w:r>
        <w:t>https://mcp.opencaselaw.ch/entscheid/ch_vb_2008-1182_3035_</w:t>
      </w:r>
    </w:p>
    <w:p>
      <w:r>
        <w:t>FR: CH_VB 2008-1182 3035 du 30 avril 2008</w:t>
      </w:r>
    </w:p>
    <w:p>
      <w:r>
        <w:t>IT: CH_VB 2008-1182 3035 del 30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800 francs sont mis à la charge de Joseph Soeyle- mez, Alberto Soeylemez, Claudio Fappiani, Bernhard Gubser et Jörg Schumacher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Joseph Soeylemez, Alberto Soeylemez, Claudio Fappiani, Bernhard Gubser et Jörg Schumacher</w:t>
      </w:r>
    </w:p>
    <w:p>
      <w:r>
        <w:t>p. Adr. Joseph Soeylemez, Ackerweg 6, 7323 Wangs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Joseph Soeylemez, Alberto Soeylemez, Claudio Fappiani, Bernhard Gubser und Jörg Schumacher In Bundesblatt Dans Feuille fédérale In Foglio federale Jahr 2008 Année Anno Band 1 Volume Volume Heft 19 Cahier Numero Geschäftsnummer --- Numéro d'affaire Numero dell'oggetto Datum 14.05.2008 Date Data Seite 3035-3035 Page Pagina Ref. No</w:t>
      </w:r>
    </w:p>
    <w:p>
      <w:r>
        <w:rPr>
          <w:b/>
        </w:rPr>
        <w:t>E. 10</w:t>
      </w:r>
    </w:p>
    <w:p>
      <w:r>
        <w:t>141 732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