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2008-1105 7195 vom 23. September 2008</w:t>
      </w:r>
    </w:p>
    <w:p>
      <w:r>
        <w:t>Bundesverwaltung, 2008-09-23, DE</w:t>
      </w:r>
    </w:p>
    <w:p>
      <w:r>
        <w:rPr>
          <w:b/>
        </w:rPr>
        <w:t xml:space="preserve">Quelle: </w:t>
      </w:r>
      <w:r>
        <w:t>https://mcp.opencaselaw.ch/entscheid/ch_vb_2008-1105_7195_</w:t>
      </w:r>
    </w:p>
    <w:p>
      <w:r>
        <w:t>FR: CH_VB 2008-1105 7195 du 23 septembre 2008</w:t>
      </w:r>
    </w:p>
    <w:p>
      <w:r>
        <w:t>IT: CH_VB 2008-1105 7195 del 23 settembre 2008</w:t>
      </w:r>
    </w:p>
    <w:p>
      <w:pPr>
        <w:pStyle w:val="Heading2"/>
      </w:pPr>
      <w:r>
        <w:t>Erwägungen</w:t>
      </w:r>
    </w:p>
    <w:p>
      <w:r>
        <w:rPr>
          <w:b/>
        </w:rPr>
        <w:t>E. 1</w:t>
      </w:r>
    </w:p>
    <w:p>
      <w:r>
        <w:t>Le fonds en faveur de la formation professionnelle sert à financer des prestations dans le domaine de la formation professionnelle initiale, de la formation profession- nelle supérieure et des offres de formation encadrées par l’ASCN.</w:t>
      </w:r>
    </w:p>
    <w:p>
      <w:r>
        <w:rPr>
          <w:b/>
        </w:rPr>
        <w:t>E. 2</w:t>
      </w:r>
    </w:p>
    <w:p>
      <w:r>
        <w:t>Les contributions au fonds comprennent une contribution de base par entreprise et une contribution supplémentaire calculée en fonction du nombre total de collabora- teurs exerçant des professions spécifiques à la branche.</w:t>
      </w:r>
    </w:p>
    <w:p>
      <w:r>
        <w:rPr>
          <w:b/>
        </w:rPr>
        <w:t>E. 3</w:t>
      </w:r>
    </w:p>
    <w:p>
      <w:r>
        <w:t>Elle peut être révoquée par l’Office fédéral de la formation professionnelle et de la technologie. 2 septembre 2008 Au nom du Conseil fédéral suisse:</w:t>
      </w:r>
    </w:p>
    <w:p>
      <w:r>
        <w:t>Le président de la Confédération, Pascal Couchepin La chancelière de la Confédération, Corina Casanova</w:t>
      </w:r>
    </w:p>
    <w:p>
      <w:r>
        <w:t>Déclaration de force obligatoire générale du règlement relatif au fonds en faveur de la formation professionnelle de l’ASCN. ACF 7198</w:t>
      </w:r>
    </w:p>
    <w:p>
      <w:r>
        <w:t>Schweizerisches Bundesarchiv, Digitale Amtsdruckschriften Archives fédérales suisses, Publications officielles numérisées Archivio federale svizzero, Pubblicazioni ufficiali digitali Arrêté du Conseil fédéral instituant la participation obligatoire au fonds en faveur de la formation professionnelle de l'association suisse des constructeur navals In Bundesblatt Dans Feuille fédérale In Foglio federale Jahr 2008 Année Anno Band 1 Volume Volume Heft 38 Cahier Numero Geschäftsnummer --- Numéro d'affaire Numero dell'oggetto Datum 23.09.2008 Date Data Seite 7195-7198 Page Pagina Ref. No 10 142 128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