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2008-1036 2577 vom 29. April 2008</w:t>
      </w:r>
    </w:p>
    <w:p>
      <w:r>
        <w:t>Bundesverwaltung, 2008-04-29, DE</w:t>
      </w:r>
    </w:p>
    <w:p>
      <w:r>
        <w:rPr>
          <w:b/>
        </w:rPr>
        <w:t xml:space="preserve">Quelle: </w:t>
      </w:r>
      <w:r>
        <w:t>https://mcp.opencaselaw.ch/entscheid/ch_vb_2008-1036_2577_</w:t>
      </w:r>
    </w:p>
    <w:p>
      <w:r>
        <w:t>FR: CH_VB 2008-1036 2577 du 29 avril 2008</w:t>
      </w:r>
    </w:p>
    <w:p>
      <w:r>
        <w:t>IT: CH_VB 2008-1036 2577 del 29 aprile 2008</w:t>
      </w:r>
    </w:p>
    <w:p>
      <w:pPr>
        <w:pStyle w:val="Heading2"/>
      </w:pPr>
      <w:r>
        <w:t>Volltext</w:t>
      </w:r>
    </w:p>
    <w:p>
      <w:r>
        <w:t>2008-1036 2577 Examen professionnel supérieur de garde-frontière avec diplôme fédéral L’examen professionnel supérieur de garde-frontière avec diplôme fédéral sera effectué de manière décentralisée dans plusieurs endroits en Suisse. L’examen professionnel supérieur vise à établir si les candidats possèdent les compétences nécessaires dans le domaine de la conduite et dans celui des connaissances techni- ques inhérentes au Corps et s’ils ont approfondi un de ces domaines. Les compéten- ces acquises permettent aux candidats d’occuper des postes de cadres moyens ou d’assumer des fonctions de spécialistes exigeantes. Sont admis à l’examen les candidates et les candidats qui: a. sont en possession du brevet fédéral de garde-frontière ou d’un certificat équivalent; b. peuvent justifier d’une expérience professionnelle du service de surveillance de plus de 5 ans ou d’une activité équivalente; c. ont acquis les certificats de modules requis ou disposent des attestations d’équivalence; d. ont présenté le travail de diplôme dans les délais. Questions administratives: Dates des épreuves: 10.11.–12.12.2008 (selon plan d’examen séparé) Taxe d’examen: aucune taxe d’examen n’est perçue Adresse d’inscription: Direction générale des douanes, Commandement du corps des gardes-frontière, Formation d’application Monbijoustrasse 40, 3003 Berne Délai d’inscription: 14 août 2008 L’inscription comporte (de a. à c. uniquement si le séminaire de préparation n’a pas été effectué): a. un récapitulatif de la formation et des activités professionnelles; b. les copies des titres et certificats de travail requis pour l’admission; c. les copies des certificats de modules obtenus ou des attestations d’équiva- lence ou une récapitulation établie par le candidat/la candidate qui fait état de la formation et du perfectionnement requis, attestée par le commande- ment de la région gardes-frontière/le commandement Cgfr;</w:t>
      </w:r>
    </w:p>
    <w:p>
      <w:r>
        <w:t>2578 d. la mention de la langue d’examen; e. la copie d’une pièce d’identité officielle munie d’une photo; f. le travail de diplôme. 29 avril 2008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supérieur de garde-frontière avec diplôme fédéral In Bundesblatt Dans Feuille fédérale In Foglio federale Jahr 2008 Année Anno Band 1 Volume Volume Heft 17 Cahier Numero Geschäftsnummer --- Numéro d'affaire Numero dell'oggetto Datum 29.04.2008 Date Data Seite 2577-2578 Page Pagina Ref. No 10 141 690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