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2008-0918 2345 vom 15. April 2008</w:t>
      </w:r>
    </w:p>
    <w:p>
      <w:r>
        <w:t>Bundesverwaltung, 2008-04-15, DE</w:t>
      </w:r>
    </w:p>
    <w:p>
      <w:r>
        <w:rPr>
          <w:b/>
        </w:rPr>
        <w:t xml:space="preserve">Quelle: </w:t>
      </w:r>
      <w:r>
        <w:t>https://mcp.opencaselaw.ch/entscheid/ch_vb_2008-0918_2345_</w:t>
      </w:r>
    </w:p>
    <w:p>
      <w:r>
        <w:t>FR: CH_VB 2008-0918 2345 du 15 avril 2008</w:t>
      </w:r>
    </w:p>
    <w:p>
      <w:r>
        <w:t>IT: CH_VB 2008-0918 2345 del 15 aprile 2008</w:t>
      </w:r>
    </w:p>
    <w:p>
      <w:pPr>
        <w:pStyle w:val="Heading2"/>
      </w:pPr>
      <w:r>
        <w:t>Erwägungen</w:t>
      </w:r>
    </w:p>
    <w:p>
      <w:r>
        <w:rPr>
          <w:b/>
        </w:rPr>
        <w:t>E. 1</w:t>
      </w:r>
    </w:p>
    <w:p>
      <w:r>
        <w:t>Mesures de protection du paysage (art. 13 LPN) Le développement de paysages variés est conçu pour préser- ver durablement la diversité, la beauté et le caractère unique de ces paysages et pour valoriser les zones endommagées comme celles ayant une valeur paysagère particulière.</w:t>
      </w:r>
    </w:p>
    <w:p>
      <w:r>
        <w:rPr>
          <w:b/>
        </w:rPr>
        <w:t>E. 2</w:t>
      </w:r>
    </w:p>
    <w:p>
      <w:r>
        <w:t>Espèces, biotopes et compensation écologique (art. 18d LPN) Les biotopes d’importance nationale, régionale ou locale sont protégés, entretenus et reliés de telle sorte qu’ils contribuent à préserver durablement la flore et la faune indigènes et à garan- tir leurs populations.</w:t>
      </w:r>
    </w:p>
    <w:p>
      <w:r>
        <w:rPr>
          <w:b/>
        </w:rPr>
        <w:t>E. 3</w:t>
      </w:r>
    </w:p>
    <w:p>
      <w:r>
        <w:t>Espèces: favoriser de manière ciblée les espèces prioritaires en forêt sur le plan national.</w:t>
      </w:r>
    </w:p>
    <w:p>
      <w:r>
        <w:rPr>
          <w:b/>
        </w:rPr>
        <w:t>E. 4</w:t>
      </w:r>
    </w:p>
    <w:p>
      <w:r>
        <w:t>Spécial: conserver des modes d’exploitation traditionnels de la forêt, de haute valeur écologique et paysagère (taillis et taillis sous futaie, selves, pâturages boisés), sur des surfaces représentatives. Contribution de la Confédération: Fr. 3 850 000.– Crédit d’engagement no V0145.00 Forêt 2008–2011 de la Confédération</w:t>
      </w:r>
    </w:p>
    <w:p>
      <w:r>
        <w:t>2348 Convention-programme entre l’OFEV et le canton de Berne Domaine: Economie forestière (art. 38a LFo) Durée: 01.01.2008–31.12.2011 Objectifs: 1. Conservation de la surface et de la qualité: Conservation du nombre, de la surface, de la qualité et du degré d’acceptation des sites protégés, ainsi que leur signali- sation sur le terrain.</w:t>
      </w:r>
    </w:p>
    <w:p>
      <w:r>
        <w:t>2. Spécial – plans de gestion: plans de gestion pour promouvoir une exploitation agricole, forestière ou touristique adaptée dans les zones de protection. Contribution de la Confédération: Fr. 4 256 000.– Crédit d’engagement n° V0145.00 Forêt 2008–2011 de la Confédération Convention-programme entre l’OFEV et le canton de Berne Domaine: Sites de protection des oiseaux et de la faune sauvage (art. 11 de loi</w:t>
      </w:r>
    </w:p>
    <w:p>
      <w:r>
        <w:t>fédérale du 20 juin 1986 sur la chasse et la protection des mammifères et</w:t>
      </w:r>
    </w:p>
    <w:p>
      <w:r>
        <w:t>oiseaux sauvages, LChP; RS 922.0) Durée: 01.01.2008–31.12.2011 Objectifs: 1. Conservation de la surface et de la qualité: Conservation du nombre, de la surface, de la qualité et du degré d’acceptation des sites protégés, ainsi que leur signali- sation sur le terrain.</w:t>
      </w:r>
    </w:p>
    <w:p>
      <w:r>
        <w:t>2. Spécial – plans de gestion: plans de gestion pour promouvoir une exploitation agricole, forestière ou touristique adaptée dans les zones de protection. Contribution de la Confédération: Fr. 1 184 688.– Crédit d’engagement no V0146.00 Animaux sauvages, chasse et pêche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w:t>
      </w:r>
    </w:p>
    <w:p>
      <w:r>
        <w:t>2349 Toute personne intéressée peut consulter le dossier complet y compris les annexes dans le même délai, après s’être annoncée par téléphone, auprès de l’Office fédéral de l’environnement, coordination centrale RPT, Papiermühlestrasse 172, 3063 Ittigen, tél. 031 324 78 54, ou auprès de la Direction de l’économie publique du canton de Berne, Münsterplatz 3a, 3011 Berne, tél. 031 633 46 62. 15 avril 2008 Office fédéral de l’environnement</w:t>
      </w:r>
    </w:p>
    <w:p>
      <w:r>
        <w:t>Schweizerisches Bundesarchiv, Digitale Amtsdruckschriften Archives fédérales suisses, Publications officielles numérisées Archivio federale svizzero, Pubblicazioni ufficiali digitali Proposition de conclure une convention-programme entre l'Office fédéral de l'environnement OFEV et le canton de Berne In Bundesblatt Dans Feuille fédérale In Foglio federale Jahr 2008 Année Anno Band 1 Volume Volume Heft 15 Cahier Numero Geschäftsnummer --- Numéro d'affaire Numero dell'oggetto Datum 15.04.2008 Date Data Seite 2345-2349 Page Pagina Ref. No 10 141 650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