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2008-0699 1735 vom 18. November 2005</w:t>
      </w:r>
    </w:p>
    <w:p>
      <w:r>
        <w:t>Bundesverwaltung, 2005-11-18, DE</w:t>
      </w:r>
    </w:p>
    <w:p>
      <w:r>
        <w:rPr>
          <w:b/>
        </w:rPr>
        <w:t xml:space="preserve">Quelle: </w:t>
      </w:r>
      <w:r>
        <w:t>https://mcp.opencaselaw.ch/entscheid/ch_vb_2008-0699_1735_</w:t>
      </w:r>
    </w:p>
    <w:p>
      <w:r>
        <w:t>FR: CH_VB 2008-0699 1735 du 18 novembre 2005</w:t>
      </w:r>
    </w:p>
    <w:p>
      <w:r>
        <w:t>IT: CH_VB 2008-0699 1735 del 18 novembre 2005</w:t>
      </w:r>
    </w:p>
    <w:p>
      <w:pPr>
        <w:pStyle w:val="Heading2"/>
      </w:pPr>
      <w:r>
        <w:t>Volltext</w:t>
      </w:r>
    </w:p>
    <w:p>
      <w:r>
        <w:t>2008-0699 1735 Arrêté du Conseil fédéral relatif à la votation populaire du 1er juin 2008 du 4 mars 2008</w:t>
      </w:r>
    </w:p>
    <w:p>
      <w:r>
        <w:t>Le Conseil fédéral suisse, vu l’art. 10, al. 1, de la loi fédérale du 17 décembre 1976 sur les droits politiques1, arrête: Art. 1 La votation populaire sur – l’initiative populaire du 18 novembre 2005 «Pour des naturalisations démo- cratiques»2; – l’initiative populaire du 11 août 2004 «Souveraineté du peuple sans propa- gande gouvernementale»3 et – l’article constitutionnel du 21 décembre 2007 «Qualité et efficacité écono- mique dans l’assurance-maladie»4 aura lieu le 1er juin 2008 ainsi que les jours précédents, dans les limites des disposi- tions légales. Art. 2 La Chancellerie fédérale est chargée de prendre, conformément aux prescriptions légales, toutes les mesures nécessaires pour la votation. Art. 3 Le présent arrêté sera communiqué aux cantons et publié dans la Feuille fédérale. 4 mars 2008 Au nom du Conseil fédéral suisse:</w:t>
      </w:r>
    </w:p>
    <w:p>
      <w:r>
        <w:t>Le président de la Confédération, Pascal Couchepin La chancelière de la Confédération, Corina Casanova</w:t>
      </w:r>
    </w:p>
    <w:p>
      <w:r>
        <w:t>1 RS 161.1 2 FF 2004 2261, 2007 6553 3 FF 2004 4541, 2008 1 4 FF 2008 4</w:t>
      </w:r>
    </w:p>
    <w:p>
      <w:r>
        <w:t>Votation populaire du 1er juin 2008. ACF 1736</w:t>
      </w:r>
    </w:p>
    <w:p>
      <w:r>
        <w:t>Schweizerisches Bundesarchiv, Digitale Amtsdruckschriften Archives fédérales suisses, Publications officielles numérisées Archivio federale svizzero, Pubblicazioni ufficiali digitali Arrêté du Conseil fédéral relatif à la votation populaire du 1er juin 2008 In Bundesblatt Dans Feuille fédérale In Foglio federale Jahr 2008 Année Anno Band 1 Volume Volume Heft 11 Cahier Numero Geschäftsnummer --- Numéro d'affaire Numero dell'oggetto Datum 18.03.2008 Date Data Seite 1735-1736 Page Pagina Ref. No 10 141 544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