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2008-0656 1377 vom 11. März 2008</w:t>
      </w:r>
    </w:p>
    <w:p>
      <w:r>
        <w:t>Bundesverwaltung, 2008-03-11, DE</w:t>
      </w:r>
    </w:p>
    <w:p>
      <w:r>
        <w:rPr>
          <w:b/>
        </w:rPr>
        <w:t xml:space="preserve">Quelle: </w:t>
      </w:r>
      <w:r>
        <w:t>https://mcp.opencaselaw.ch/entscheid/ch_vb_2008-0656_1377_</w:t>
      </w:r>
    </w:p>
    <w:p>
      <w:r>
        <w:t>FR: CH_VB 2008-0656 1377 du 11 mars 2008</w:t>
      </w:r>
    </w:p>
    <w:p>
      <w:r>
        <w:t>IT: CH_VB 2008-0656 1377 del 11 marzo 2008</w:t>
      </w:r>
    </w:p>
    <w:p>
      <w:pPr>
        <w:pStyle w:val="Heading2"/>
      </w:pPr>
      <w:r>
        <w:t>Volltext</w:t>
      </w:r>
    </w:p>
    <w:p>
      <w:r>
        <w:t>2008-0656 1377 Publications des départements et des offices de la Confédération</w:t>
      </w:r>
    </w:p>
    <w:p>
      <w:r>
        <w:t>Procédure de consultation Département fédéral de l’économie Modification du code des obligations (bail à loyer) La modification de la loi porte sur les nouvelles dispositions de protection contre les loyers abusifs: le projet prévoit que les loyers ne dépendront plus des taux hypo- thécaires, mais suivront l’évolution de l’indice suisse des prix à la consommation. Par ailleurs, le caractère abusif ou non d’un loyer initial sera établi à l’aide de loyers comparatifs. Date limite: 31 mai 2008 Les documents relatifs à la procédure de consultation peuvent être obtenus auprès de: Office fédéral du logement, centre de prestations Droit, Storchengasse 6, 2540 Granges, tél. 032 654 91 31, fax 032 654 91 08, www.bwo.admin.ch. Le dossier envoyé en consultation peut être consulté à l’adresse suivante:</w:t>
      </w:r>
    </w:p>
    <w:p>
      <w:r>
        <w:t>http://www.admin.ch/ch/f/gg/pc/pendent.html 11 mars 2008 Chancellerie fédérale</w:t>
      </w:r>
    </w:p>
    <w:p>
      <w:r>
        <w:t>Schweizerisches Bundesarchiv, Digitale Amtsdruckschriften Archives fédérales suisses, Publications officielles numérisées Archivio federale svizzero, Pubblicazioni ufficiali digitali Procédure de consultation. DFE. Modification du code des obligations (bail à loyer) In Bundesblatt Dans Feuille fédérale In Foglio federale Jahr 2008 Année Anno Band 1 Volume Volume Heft 10 Cahier Numero Geschäftsnummer --- Numéro d'affaire Numero dell'oggetto Datum 11.03.2008 Date Data Seite 1377-1377 Page Pagina Ref. No 10 141 524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